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D7" w:rsidRDefault="007D3345">
      <w:pPr>
        <w:jc w:val="center"/>
        <w:rPr>
          <w:szCs w:val="24"/>
          <w:lang w:eastAsia="pt-BR"/>
        </w:rPr>
      </w:pPr>
      <w:r>
        <w:rPr>
          <w:noProof/>
          <w:szCs w:val="24"/>
          <w:lang w:eastAsia="pt-BR"/>
        </w:rPr>
        <w:drawing>
          <wp:inline distT="0" distB="0" distL="0" distR="0">
            <wp:extent cx="1080000" cy="1559921"/>
            <wp:effectExtent l="0" t="0" r="6350" b="2540"/>
            <wp:docPr id="7" name="Imagem 7" descr="C:\Users\Administrador\Downloads\PNG\PNG\ufms_logo_negativo_sem_caixa_pb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C:\Users\Administrador\Downloads\PNG\PNG\ufms_logo_negativo_sem_caixa_pb_rg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55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DD7" w:rsidRDefault="000C6DD7">
      <w:pPr>
        <w:jc w:val="center"/>
        <w:rPr>
          <w:szCs w:val="24"/>
          <w:lang w:eastAsia="pt-BR"/>
        </w:rPr>
      </w:pPr>
    </w:p>
    <w:p w:rsidR="000C6DD7" w:rsidRDefault="007D3345">
      <w:pPr>
        <w:jc w:val="center"/>
        <w:rPr>
          <w:szCs w:val="24"/>
          <w:lang w:eastAsia="pt-BR"/>
        </w:rPr>
      </w:pPr>
      <w:r>
        <w:rPr>
          <w:szCs w:val="24"/>
          <w:lang w:eastAsia="pt-BR"/>
        </w:rPr>
        <w:t>UNIVERSIDADE FEDERAL DE MATO GROSSO DO SUL</w:t>
      </w:r>
    </w:p>
    <w:p w:rsidR="000C6DD7" w:rsidRDefault="007D3345">
      <w:pPr>
        <w:jc w:val="center"/>
        <w:rPr>
          <w:szCs w:val="24"/>
          <w:lang w:eastAsia="pt-BR"/>
        </w:rPr>
      </w:pPr>
      <w:r>
        <w:rPr>
          <w:szCs w:val="24"/>
          <w:lang w:eastAsia="pt-BR"/>
        </w:rPr>
        <w:t xml:space="preserve">FACULDADE DE ENGENHARIAS, ARQUITETURA E URBANISMO E </w:t>
      </w:r>
      <w:proofErr w:type="gramStart"/>
      <w:r>
        <w:rPr>
          <w:szCs w:val="24"/>
          <w:lang w:eastAsia="pt-BR"/>
        </w:rPr>
        <w:t>GEOGRAFIA</w:t>
      </w:r>
      <w:proofErr w:type="gramEnd"/>
    </w:p>
    <w:p w:rsidR="000C6DD7" w:rsidRDefault="007D3345">
      <w:pPr>
        <w:jc w:val="center"/>
        <w:rPr>
          <w:szCs w:val="24"/>
          <w:lang w:eastAsia="pt-BR"/>
        </w:rPr>
      </w:pPr>
      <w:r>
        <w:rPr>
          <w:szCs w:val="24"/>
          <w:lang w:eastAsia="pt-BR"/>
        </w:rPr>
        <w:t>PROGRAMA DE PÓS-GRADUAÇÃO EM ENGENHARIA ELÉTRICA</w:t>
      </w:r>
    </w:p>
    <w:p w:rsidR="000C6DD7" w:rsidRDefault="007D3345">
      <w:pPr>
        <w:jc w:val="center"/>
        <w:rPr>
          <w:b/>
          <w:bCs/>
          <w:spacing w:val="0"/>
          <w:szCs w:val="24"/>
          <w:lang w:eastAsia="pt-BR"/>
        </w:rPr>
      </w:pPr>
      <w:r>
        <w:rPr>
          <w:szCs w:val="24"/>
          <w:lang w:eastAsia="pt-BR"/>
        </w:rPr>
        <w:t>MESTRADO EM SISTEMAS DE ENERGIA</w:t>
      </w:r>
    </w:p>
    <w:p w:rsidR="000C6DD7" w:rsidRDefault="000C6DD7">
      <w:pPr>
        <w:tabs>
          <w:tab w:val="clear" w:pos="8640"/>
        </w:tabs>
        <w:spacing w:line="240" w:lineRule="auto"/>
        <w:rPr>
          <w:b/>
          <w:bCs/>
          <w:spacing w:val="0"/>
          <w:sz w:val="32"/>
          <w:szCs w:val="28"/>
          <w:lang w:eastAsia="pt-BR"/>
        </w:rPr>
      </w:pPr>
    </w:p>
    <w:p w:rsidR="000C6DD7" w:rsidRDefault="007D3345">
      <w:pPr>
        <w:tabs>
          <w:tab w:val="clear" w:pos="8640"/>
        </w:tabs>
        <w:jc w:val="center"/>
        <w:rPr>
          <w:b/>
          <w:bCs/>
          <w:spacing w:val="0"/>
          <w:sz w:val="36"/>
          <w:szCs w:val="28"/>
          <w:lang w:eastAsia="pt-BR"/>
        </w:rPr>
      </w:pPr>
      <w:r>
        <w:rPr>
          <w:noProof/>
          <w:sz w:val="20"/>
          <w:lang w:eastAsia="pt-BR"/>
        </w:rPr>
        <w:drawing>
          <wp:inline distT="0" distB="0" distL="0" distR="0">
            <wp:extent cx="1080000" cy="1080000"/>
            <wp:effectExtent l="0" t="0" r="6350" b="0"/>
            <wp:docPr id="6" name="Imagem 6" descr="https://ppgee.ufms.br/files/2020/06/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https://ppgee.ufms.br/files/2020/06/Untitl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DD7" w:rsidRDefault="000C6DD7">
      <w:pPr>
        <w:tabs>
          <w:tab w:val="clear" w:pos="8640"/>
        </w:tabs>
        <w:rPr>
          <w:b/>
          <w:bCs/>
          <w:spacing w:val="0"/>
          <w:sz w:val="36"/>
          <w:szCs w:val="28"/>
          <w:lang w:eastAsia="pt-BR"/>
        </w:rPr>
      </w:pPr>
    </w:p>
    <w:p w:rsidR="000C6DD7" w:rsidRDefault="0059454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Titulo"/>
      <w:r>
        <w:rPr>
          <w:rFonts w:asciiTheme="majorHAnsi" w:hAnsiTheme="majorHAnsi" w:cstheme="majorHAnsi"/>
          <w:b/>
          <w:sz w:val="32"/>
          <w:szCs w:val="28"/>
        </w:rPr>
        <w:t>*Título da Dissertação</w:t>
      </w:r>
      <w:bookmarkEnd w:id="0"/>
      <w:r w:rsidR="007D3345">
        <w:rPr>
          <w:rFonts w:asciiTheme="majorHAnsi" w:hAnsiTheme="majorHAnsi" w:cstheme="majorHAnsi"/>
          <w:b/>
          <w:sz w:val="32"/>
          <w:szCs w:val="28"/>
        </w:rPr>
        <w:t>*</w:t>
      </w:r>
    </w:p>
    <w:p w:rsidR="000C6DD7" w:rsidRDefault="000C6DD7">
      <w:pPr>
        <w:tabs>
          <w:tab w:val="clear" w:pos="8640"/>
        </w:tabs>
        <w:rPr>
          <w:b/>
          <w:bCs/>
          <w:spacing w:val="0"/>
          <w:sz w:val="36"/>
          <w:szCs w:val="28"/>
          <w:lang w:eastAsia="pt-BR"/>
        </w:rPr>
      </w:pPr>
    </w:p>
    <w:p w:rsidR="000C6DD7" w:rsidRDefault="000C6DD7">
      <w:pPr>
        <w:tabs>
          <w:tab w:val="clear" w:pos="8640"/>
        </w:tabs>
        <w:spacing w:line="480" w:lineRule="auto"/>
        <w:jc w:val="center"/>
        <w:rPr>
          <w:b/>
          <w:bCs/>
          <w:spacing w:val="0"/>
          <w:sz w:val="36"/>
          <w:szCs w:val="28"/>
          <w:lang w:eastAsia="pt-BR"/>
        </w:rPr>
      </w:pPr>
    </w:p>
    <w:p w:rsidR="000C6DD7" w:rsidRDefault="007D3345">
      <w:pPr>
        <w:jc w:val="center"/>
        <w:rPr>
          <w:rFonts w:asciiTheme="majorHAnsi" w:hAnsiTheme="majorHAnsi" w:cstheme="majorHAnsi"/>
          <w:b/>
        </w:rPr>
      </w:pPr>
      <w:bookmarkStart w:id="1" w:name="NomeDoAutor"/>
      <w:r>
        <w:rPr>
          <w:rFonts w:asciiTheme="majorHAnsi" w:hAnsiTheme="majorHAnsi" w:cstheme="majorHAnsi"/>
          <w:b/>
        </w:rPr>
        <w:t>*Nome Completo do Autor</w:t>
      </w:r>
      <w:bookmarkEnd w:id="1"/>
      <w:r>
        <w:rPr>
          <w:rFonts w:asciiTheme="majorHAnsi" w:hAnsiTheme="majorHAnsi" w:cstheme="majorHAnsi"/>
          <w:b/>
        </w:rPr>
        <w:t>*</w:t>
      </w:r>
    </w:p>
    <w:p w:rsidR="000C6DD7" w:rsidRDefault="000C6DD7">
      <w:pPr>
        <w:tabs>
          <w:tab w:val="clear" w:pos="8640"/>
        </w:tabs>
        <w:rPr>
          <w:b/>
          <w:bCs/>
          <w:spacing w:val="0"/>
          <w:sz w:val="36"/>
          <w:szCs w:val="28"/>
          <w:lang w:eastAsia="pt-BR"/>
        </w:rPr>
      </w:pPr>
    </w:p>
    <w:p w:rsidR="000C6DD7" w:rsidRDefault="000C6DD7">
      <w:pPr>
        <w:tabs>
          <w:tab w:val="clear" w:pos="8640"/>
        </w:tabs>
        <w:ind w:left="3969"/>
        <w:jc w:val="center"/>
        <w:rPr>
          <w:b/>
          <w:bCs/>
          <w:spacing w:val="0"/>
          <w:szCs w:val="28"/>
          <w:lang w:eastAsia="pt-BR"/>
        </w:rPr>
      </w:pPr>
    </w:p>
    <w:p w:rsidR="000C6DD7" w:rsidRDefault="000C6DD7">
      <w:pPr>
        <w:tabs>
          <w:tab w:val="clear" w:pos="8640"/>
        </w:tabs>
        <w:ind w:left="3969"/>
        <w:rPr>
          <w:spacing w:val="0"/>
          <w:szCs w:val="28"/>
          <w:lang w:eastAsia="pt-BR"/>
        </w:rPr>
      </w:pPr>
    </w:p>
    <w:p w:rsidR="000C6DD7" w:rsidRDefault="000C6DD7">
      <w:pPr>
        <w:tabs>
          <w:tab w:val="clear" w:pos="8640"/>
        </w:tabs>
        <w:ind w:left="3969"/>
        <w:rPr>
          <w:spacing w:val="0"/>
          <w:szCs w:val="28"/>
          <w:lang w:eastAsia="pt-BR"/>
        </w:rPr>
      </w:pPr>
    </w:p>
    <w:p w:rsidR="000C6DD7" w:rsidRDefault="007D3345">
      <w:pPr>
        <w:jc w:val="center"/>
        <w:rPr>
          <w:lang w:eastAsia="pt-BR"/>
        </w:rPr>
      </w:pPr>
      <w:bookmarkStart w:id="2" w:name="_Toc2267"/>
      <w:r>
        <w:rPr>
          <w:lang w:eastAsia="pt-BR"/>
        </w:rPr>
        <w:t xml:space="preserve">Campo </w:t>
      </w:r>
      <w:r>
        <w:rPr>
          <w:lang w:eastAsia="pt-BR"/>
        </w:rPr>
        <w:t>Grande - MS</w:t>
      </w:r>
      <w:bookmarkEnd w:id="2"/>
    </w:p>
    <w:p w:rsidR="000C6DD7" w:rsidRDefault="007D3345">
      <w:pPr>
        <w:tabs>
          <w:tab w:val="clear" w:pos="8640"/>
        </w:tabs>
        <w:spacing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/>
      </w:r>
      <w:r>
        <w:rPr>
          <w:rFonts w:asciiTheme="majorHAnsi" w:hAnsiTheme="majorHAnsi" w:cstheme="majorHAnsi"/>
        </w:rPr>
        <w:instrText xml:space="preserve"> SAVEDATE \@ "d 'de' MMMM 'de' yyyy" \* MERGEFORMAT </w:instrText>
      </w:r>
      <w:r>
        <w:rPr>
          <w:rFonts w:asciiTheme="majorHAnsi" w:hAnsiTheme="majorHAnsi" w:cstheme="majorHAnsi"/>
        </w:rPr>
        <w:fldChar w:fldCharType="separate"/>
      </w:r>
      <w:r w:rsidR="00117018">
        <w:rPr>
          <w:rFonts w:asciiTheme="majorHAnsi" w:hAnsiTheme="majorHAnsi" w:cstheme="majorHAnsi"/>
          <w:noProof/>
        </w:rPr>
        <w:t>23 de setembro de 2022</w:t>
      </w:r>
      <w:r>
        <w:rPr>
          <w:rFonts w:asciiTheme="majorHAnsi" w:hAnsiTheme="majorHAnsi" w:cstheme="majorHAnsi"/>
        </w:rPr>
        <w:fldChar w:fldCharType="end"/>
      </w:r>
    </w:p>
    <w:p w:rsidR="000C6DD7" w:rsidRDefault="000C6DD7">
      <w:pPr>
        <w:tabs>
          <w:tab w:val="clear" w:pos="8640"/>
        </w:tabs>
        <w:spacing w:line="240" w:lineRule="auto"/>
        <w:jc w:val="center"/>
        <w:rPr>
          <w:rFonts w:asciiTheme="majorHAnsi" w:hAnsiTheme="majorHAnsi" w:cstheme="majorHAnsi"/>
        </w:rPr>
      </w:pPr>
    </w:p>
    <w:p w:rsidR="000C6DD7" w:rsidRDefault="000C6DD7">
      <w:pPr>
        <w:tabs>
          <w:tab w:val="clear" w:pos="8640"/>
        </w:tabs>
        <w:spacing w:line="240" w:lineRule="auto"/>
        <w:jc w:val="center"/>
        <w:rPr>
          <w:rFonts w:asciiTheme="majorHAnsi" w:hAnsiTheme="majorHAnsi" w:cstheme="majorHAnsi"/>
        </w:rPr>
      </w:pPr>
    </w:p>
    <w:p w:rsidR="000C6DD7" w:rsidRDefault="007D3345">
      <w:pPr>
        <w:tabs>
          <w:tab w:val="clear" w:pos="8640"/>
        </w:tabs>
        <w:spacing w:line="240" w:lineRule="auto"/>
        <w:jc w:val="left"/>
        <w:rPr>
          <w:spacing w:val="0"/>
          <w:lang w:eastAsia="pt-BR"/>
        </w:rPr>
      </w:pPr>
      <w:r>
        <w:rPr>
          <w:spacing w:val="0"/>
          <w:lang w:eastAsia="pt-BR"/>
        </w:rPr>
        <w:br w:type="page"/>
      </w:r>
    </w:p>
    <w:p w:rsidR="000C6DD7" w:rsidRDefault="007D3345">
      <w:pPr>
        <w:jc w:val="center"/>
        <w:rPr>
          <w:szCs w:val="24"/>
          <w:lang w:eastAsia="pt-BR"/>
        </w:rPr>
      </w:pPr>
      <w:r>
        <w:rPr>
          <w:noProof/>
          <w:szCs w:val="24"/>
          <w:lang w:eastAsia="pt-BR"/>
        </w:rPr>
        <w:lastRenderedPageBreak/>
        <w:drawing>
          <wp:inline distT="0" distB="0" distL="0" distR="0">
            <wp:extent cx="900000" cy="1299934"/>
            <wp:effectExtent l="0" t="0" r="0" b="0"/>
            <wp:docPr id="1" name="Imagem 7" descr="C:\Users\Administrador\Downloads\PNG\PNG\ufms_logo_negativo_sem_caixa_pb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7" descr="C:\Users\Administrador\Downloads\PNG\PNG\ufms_logo_negativo_sem_caixa_pb_rg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129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DD7" w:rsidRDefault="000C6DD7">
      <w:pPr>
        <w:jc w:val="center"/>
        <w:rPr>
          <w:szCs w:val="24"/>
          <w:lang w:eastAsia="pt-BR"/>
        </w:rPr>
      </w:pPr>
    </w:p>
    <w:p w:rsidR="000C6DD7" w:rsidRPr="00117018" w:rsidRDefault="007D3345">
      <w:pPr>
        <w:jc w:val="center"/>
        <w:rPr>
          <w:sz w:val="20"/>
          <w:lang w:eastAsia="pt-BR"/>
        </w:rPr>
      </w:pPr>
      <w:r w:rsidRPr="00117018">
        <w:rPr>
          <w:sz w:val="20"/>
          <w:lang w:eastAsia="pt-BR"/>
        </w:rPr>
        <w:t>UNIVERSIDADE FEDERAL DE MATO GROSSO DO SUL</w:t>
      </w:r>
    </w:p>
    <w:p w:rsidR="000C6DD7" w:rsidRPr="00117018" w:rsidRDefault="007D3345">
      <w:pPr>
        <w:jc w:val="center"/>
        <w:rPr>
          <w:sz w:val="20"/>
          <w:lang w:eastAsia="pt-BR"/>
        </w:rPr>
      </w:pPr>
      <w:r w:rsidRPr="00117018">
        <w:rPr>
          <w:sz w:val="20"/>
          <w:lang w:eastAsia="pt-BR"/>
        </w:rPr>
        <w:t xml:space="preserve">FACULDADE DE ENGENHARIAS, ARQUITETURA E URBANISMO E </w:t>
      </w:r>
      <w:proofErr w:type="gramStart"/>
      <w:r w:rsidRPr="00117018">
        <w:rPr>
          <w:sz w:val="20"/>
          <w:lang w:eastAsia="pt-BR"/>
        </w:rPr>
        <w:t>GEOGRAFIA</w:t>
      </w:r>
      <w:proofErr w:type="gramEnd"/>
    </w:p>
    <w:p w:rsidR="000C6DD7" w:rsidRPr="00117018" w:rsidRDefault="007D3345">
      <w:pPr>
        <w:jc w:val="center"/>
        <w:rPr>
          <w:sz w:val="20"/>
          <w:lang w:eastAsia="pt-BR"/>
        </w:rPr>
      </w:pPr>
      <w:r w:rsidRPr="00117018">
        <w:rPr>
          <w:sz w:val="20"/>
          <w:lang w:eastAsia="pt-BR"/>
        </w:rPr>
        <w:t>PROGRAMA DE PÓS-GRADUAÇÃO EM ENGENHARIA ELÉTRICA</w:t>
      </w:r>
    </w:p>
    <w:p w:rsidR="000C6DD7" w:rsidRPr="00117018" w:rsidRDefault="007D3345">
      <w:pPr>
        <w:jc w:val="center"/>
        <w:rPr>
          <w:sz w:val="20"/>
          <w:lang w:eastAsia="pt-BR"/>
        </w:rPr>
      </w:pPr>
      <w:r w:rsidRPr="00117018">
        <w:rPr>
          <w:sz w:val="20"/>
          <w:lang w:eastAsia="pt-BR"/>
        </w:rPr>
        <w:t>MESTRADO EM SISTEMAS DE ENERGIA</w:t>
      </w:r>
    </w:p>
    <w:p w:rsidR="000C6DD7" w:rsidRDefault="000C6DD7">
      <w:pPr>
        <w:jc w:val="center"/>
        <w:rPr>
          <w:lang w:eastAsia="pt-BR"/>
        </w:rPr>
      </w:pPr>
    </w:p>
    <w:p w:rsidR="000C6DD7" w:rsidRDefault="007D3345">
      <w:pPr>
        <w:tabs>
          <w:tab w:val="clear" w:pos="8640"/>
        </w:tabs>
        <w:spacing w:line="480" w:lineRule="auto"/>
        <w:jc w:val="center"/>
        <w:rPr>
          <w:b/>
          <w:bCs/>
          <w:spacing w:val="0"/>
          <w:sz w:val="36"/>
          <w:szCs w:val="28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900000" cy="900000"/>
            <wp:effectExtent l="0" t="0" r="0" b="0"/>
            <wp:docPr id="8" name="Imagem 8" descr="https://ppgee.ufms.br/files/2020/06/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https://ppgee.ufms.br/files/2020/06/Untitl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DD7" w:rsidRDefault="000C6DD7">
      <w:pPr>
        <w:tabs>
          <w:tab w:val="clear" w:pos="8640"/>
        </w:tabs>
        <w:ind w:left="3969"/>
        <w:jc w:val="center"/>
        <w:rPr>
          <w:b/>
          <w:bCs/>
          <w:spacing w:val="0"/>
          <w:szCs w:val="28"/>
          <w:lang w:eastAsia="pt-BR"/>
        </w:rPr>
      </w:pPr>
    </w:p>
    <w:p w:rsidR="000C6DD7" w:rsidRDefault="007D3345">
      <w:pPr>
        <w:tabs>
          <w:tab w:val="clear" w:pos="8640"/>
        </w:tabs>
        <w:jc w:val="center"/>
        <w:rPr>
          <w:b/>
          <w:bCs/>
          <w:spacing w:val="0"/>
          <w:sz w:val="32"/>
          <w:szCs w:val="28"/>
          <w:lang w:eastAsia="pt-BR"/>
        </w:rPr>
      </w:pPr>
      <w:r>
        <w:rPr>
          <w:b/>
          <w:bCs/>
          <w:spacing w:val="0"/>
          <w:sz w:val="32"/>
          <w:szCs w:val="28"/>
          <w:lang w:eastAsia="pt-BR"/>
        </w:rPr>
        <w:fldChar w:fldCharType="begin"/>
      </w:r>
      <w:r>
        <w:rPr>
          <w:b/>
          <w:bCs/>
          <w:spacing w:val="0"/>
          <w:sz w:val="32"/>
          <w:szCs w:val="28"/>
          <w:lang w:eastAsia="pt-BR"/>
        </w:rPr>
        <w:instrText xml:space="preserve"> REF Titulo \h </w:instrText>
      </w:r>
      <w:r>
        <w:rPr>
          <w:b/>
          <w:bCs/>
          <w:spacing w:val="0"/>
          <w:sz w:val="32"/>
          <w:szCs w:val="28"/>
          <w:lang w:eastAsia="pt-BR"/>
        </w:rPr>
      </w:r>
      <w:r>
        <w:rPr>
          <w:b/>
          <w:bCs/>
          <w:spacing w:val="0"/>
          <w:sz w:val="32"/>
          <w:szCs w:val="28"/>
          <w:lang w:eastAsia="pt-BR"/>
        </w:rPr>
        <w:fldChar w:fldCharType="separate"/>
      </w:r>
      <w:r w:rsidR="0059454E">
        <w:rPr>
          <w:rFonts w:asciiTheme="majorHAnsi" w:hAnsiTheme="majorHAnsi" w:cstheme="majorHAnsi"/>
          <w:b/>
          <w:sz w:val="32"/>
          <w:szCs w:val="28"/>
        </w:rPr>
        <w:t>*Título da Dissertação</w:t>
      </w:r>
      <w:r>
        <w:rPr>
          <w:bCs/>
          <w:spacing w:val="0"/>
          <w:sz w:val="32"/>
          <w:szCs w:val="28"/>
          <w:lang w:eastAsia="pt-BR"/>
        </w:rPr>
        <w:fldChar w:fldCharType="end"/>
      </w:r>
    </w:p>
    <w:p w:rsidR="000C6DD7" w:rsidRDefault="000C6DD7">
      <w:pPr>
        <w:tabs>
          <w:tab w:val="clear" w:pos="8640"/>
        </w:tabs>
        <w:jc w:val="center"/>
        <w:rPr>
          <w:b/>
          <w:bCs/>
          <w:spacing w:val="0"/>
          <w:sz w:val="32"/>
          <w:szCs w:val="28"/>
          <w:lang w:eastAsia="pt-BR"/>
        </w:rPr>
      </w:pPr>
    </w:p>
    <w:p w:rsidR="000C6DD7" w:rsidRDefault="007D3345">
      <w:pPr>
        <w:tabs>
          <w:tab w:val="clear" w:pos="8640"/>
        </w:tabs>
        <w:jc w:val="center"/>
        <w:rPr>
          <w:b/>
          <w:bCs/>
          <w:spacing w:val="0"/>
          <w:szCs w:val="28"/>
          <w:lang w:eastAsia="pt-BR"/>
        </w:rPr>
      </w:pPr>
      <w:r>
        <w:rPr>
          <w:b/>
          <w:bCs/>
          <w:spacing w:val="0"/>
          <w:sz w:val="32"/>
          <w:szCs w:val="28"/>
          <w:lang w:eastAsia="pt-BR"/>
        </w:rPr>
        <w:fldChar w:fldCharType="begin"/>
      </w:r>
      <w:r>
        <w:rPr>
          <w:b/>
          <w:bCs/>
          <w:spacing w:val="0"/>
          <w:sz w:val="32"/>
          <w:szCs w:val="28"/>
          <w:lang w:eastAsia="pt-BR"/>
        </w:rPr>
        <w:instrText xml:space="preserve"> REF NomeDoAutor \h </w:instrText>
      </w:r>
      <w:r>
        <w:rPr>
          <w:b/>
          <w:bCs/>
          <w:spacing w:val="0"/>
          <w:sz w:val="32"/>
          <w:szCs w:val="28"/>
          <w:lang w:eastAsia="pt-BR"/>
        </w:rPr>
      </w:r>
      <w:r>
        <w:rPr>
          <w:b/>
          <w:bCs/>
          <w:spacing w:val="0"/>
          <w:sz w:val="32"/>
          <w:szCs w:val="28"/>
          <w:lang w:eastAsia="pt-BR"/>
        </w:rPr>
        <w:fldChar w:fldCharType="separate"/>
      </w:r>
      <w:r>
        <w:rPr>
          <w:rFonts w:asciiTheme="majorHAnsi" w:hAnsiTheme="majorHAnsi" w:cstheme="majorHAnsi"/>
          <w:b/>
        </w:rPr>
        <w:t>*Nome Completo do Autor</w:t>
      </w:r>
      <w:r>
        <w:rPr>
          <w:bCs/>
          <w:spacing w:val="0"/>
          <w:sz w:val="32"/>
          <w:szCs w:val="28"/>
          <w:lang w:eastAsia="pt-BR"/>
        </w:rPr>
        <w:fldChar w:fldCharType="end"/>
      </w:r>
    </w:p>
    <w:p w:rsidR="00117018" w:rsidRDefault="00117018">
      <w:pPr>
        <w:tabs>
          <w:tab w:val="clear" w:pos="8640"/>
        </w:tabs>
        <w:spacing w:line="240" w:lineRule="auto"/>
        <w:jc w:val="center"/>
        <w:rPr>
          <w:b/>
          <w:bCs/>
          <w:spacing w:val="0"/>
          <w:szCs w:val="28"/>
          <w:lang w:eastAsia="pt-BR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</w:tblGrid>
      <w:tr w:rsidR="000C6DD7">
        <w:trPr>
          <w:jc w:val="right"/>
        </w:trPr>
        <w:tc>
          <w:tcPr>
            <w:tcW w:w="4180" w:type="dxa"/>
          </w:tcPr>
          <w:p w:rsidR="000C6DD7" w:rsidRDefault="007D3345">
            <w:pPr>
              <w:tabs>
                <w:tab w:val="left" w:pos="1275"/>
              </w:tabs>
            </w:pPr>
            <w:r>
              <w:rPr>
                <w:rFonts w:ascii="sans-serif" w:eastAsia="sans-serif" w:hAnsi="sans-serif" w:cs="sans-serif"/>
                <w:sz w:val="22"/>
                <w:szCs w:val="22"/>
                <w:shd w:val="clear" w:color="auto" w:fill="FFFFFF"/>
                <w:lang w:eastAsia="zh-CN" w:bidi="ar"/>
              </w:rPr>
              <w:t>Dissertação de mestrado apresentada como exigência para obtenção do título de Mestrado em Engenharia Elétrica na área de Sistemas de Energia da Universidade Federal de Mato Grosso do Sul – UFM</w:t>
            </w:r>
            <w:r>
              <w:rPr>
                <w:rFonts w:ascii="sans-serif" w:eastAsia="sans-serif" w:hAnsi="sans-serif" w:cs="sans-serif"/>
                <w:sz w:val="22"/>
                <w:szCs w:val="22"/>
                <w:shd w:val="clear" w:color="auto" w:fill="FFFFFF"/>
                <w:lang w:eastAsia="zh-CN" w:bidi="ar"/>
              </w:rPr>
              <w:t>S.</w:t>
            </w:r>
          </w:p>
        </w:tc>
      </w:tr>
    </w:tbl>
    <w:p w:rsidR="00117018" w:rsidRDefault="00117018">
      <w:pPr>
        <w:tabs>
          <w:tab w:val="clear" w:pos="8640"/>
        </w:tabs>
        <w:spacing w:line="240" w:lineRule="auto"/>
        <w:jc w:val="center"/>
        <w:outlineLvl w:val="0"/>
        <w:rPr>
          <w:b/>
          <w:bCs/>
          <w:spacing w:val="0"/>
          <w:szCs w:val="28"/>
          <w:lang w:eastAsia="pt-BR"/>
        </w:rPr>
      </w:pPr>
    </w:p>
    <w:p w:rsidR="000C6DD7" w:rsidRDefault="007D3345">
      <w:pPr>
        <w:jc w:val="center"/>
        <w:rPr>
          <w:lang w:eastAsia="pt-BR"/>
        </w:rPr>
      </w:pPr>
      <w:bookmarkStart w:id="3" w:name="_Toc4791"/>
      <w:r>
        <w:rPr>
          <w:lang w:eastAsia="pt-BR"/>
        </w:rPr>
        <w:t xml:space="preserve">Orientador: </w:t>
      </w:r>
      <w:bookmarkStart w:id="4" w:name="NomeDoOrientador"/>
      <w:r>
        <w:rPr>
          <w:lang w:eastAsia="pt-BR"/>
        </w:rPr>
        <w:t>Nome do Orientador</w:t>
      </w:r>
      <w:bookmarkEnd w:id="3"/>
      <w:bookmarkEnd w:id="4"/>
    </w:p>
    <w:p w:rsidR="000C6DD7" w:rsidRDefault="000C6DD7">
      <w:pPr>
        <w:tabs>
          <w:tab w:val="clear" w:pos="8640"/>
        </w:tabs>
        <w:spacing w:line="240" w:lineRule="auto"/>
        <w:jc w:val="center"/>
        <w:rPr>
          <w:b/>
          <w:bCs/>
          <w:spacing w:val="0"/>
          <w:szCs w:val="28"/>
          <w:lang w:eastAsia="pt-BR"/>
        </w:rPr>
      </w:pPr>
    </w:p>
    <w:p w:rsidR="000C6DD7" w:rsidRDefault="007D3345">
      <w:pPr>
        <w:jc w:val="center"/>
        <w:rPr>
          <w:lang w:eastAsia="pt-BR"/>
        </w:rPr>
      </w:pPr>
      <w:bookmarkStart w:id="5" w:name="_Toc15733"/>
      <w:r>
        <w:rPr>
          <w:lang w:eastAsia="pt-BR"/>
        </w:rPr>
        <w:t>Campo Grande - MS</w:t>
      </w:r>
      <w:bookmarkEnd w:id="5"/>
    </w:p>
    <w:p w:rsidR="000C6DD7" w:rsidRDefault="007D3345">
      <w:pPr>
        <w:tabs>
          <w:tab w:val="clear" w:pos="8640"/>
        </w:tabs>
        <w:spacing w:line="240" w:lineRule="auto"/>
        <w:jc w:val="center"/>
        <w:rPr>
          <w:spacing w:val="0"/>
          <w:lang w:eastAsia="pt-BR"/>
        </w:rPr>
        <w:sectPr w:rsidR="000C6DD7">
          <w:headerReference w:type="even" r:id="rId12"/>
          <w:headerReference w:type="default" r:id="rId13"/>
          <w:pgSz w:w="11907" w:h="16839"/>
          <w:pgMar w:top="1701" w:right="1134" w:bottom="1134" w:left="1701" w:header="1440" w:footer="1440" w:gutter="0"/>
          <w:pgNumType w:fmt="lowerRoman" w:start="1"/>
          <w:cols w:space="720"/>
          <w:titlePg/>
          <w:docGrid w:linePitch="326"/>
        </w:sectPr>
      </w:pPr>
      <w:r>
        <w:rPr>
          <w:rFonts w:asciiTheme="majorHAnsi" w:hAnsiTheme="majorHAnsi" w:cstheme="majorHAnsi"/>
        </w:rPr>
        <w:fldChar w:fldCharType="begin"/>
      </w:r>
      <w:r>
        <w:rPr>
          <w:rFonts w:asciiTheme="majorHAnsi" w:hAnsiTheme="majorHAnsi" w:cstheme="majorHAnsi"/>
        </w:rPr>
        <w:instrText xml:space="preserve"> SAVEDATE \@ "d 'de' MMMM 'de' yyyy" \* MERGEFORMAT </w:instrText>
      </w:r>
      <w:r>
        <w:rPr>
          <w:rFonts w:asciiTheme="majorHAnsi" w:hAnsiTheme="majorHAnsi" w:cstheme="majorHAnsi"/>
        </w:rPr>
        <w:fldChar w:fldCharType="separate"/>
      </w:r>
      <w:r w:rsidR="00117018">
        <w:rPr>
          <w:rFonts w:asciiTheme="majorHAnsi" w:hAnsiTheme="majorHAnsi" w:cstheme="majorHAnsi"/>
          <w:noProof/>
        </w:rPr>
        <w:t>23 de setembro de 2022</w:t>
      </w:r>
      <w:r>
        <w:rPr>
          <w:rFonts w:asciiTheme="majorHAnsi" w:hAnsiTheme="majorHAnsi" w:cstheme="majorHAnsi"/>
        </w:rPr>
        <w:fldChar w:fldCharType="end"/>
      </w:r>
    </w:p>
    <w:p w:rsidR="000C6DD7" w:rsidRDefault="007D3345">
      <w:pPr>
        <w:widowControl w:val="0"/>
        <w:tabs>
          <w:tab w:val="clear" w:pos="8640"/>
        </w:tabs>
        <w:suppressAutoHyphens/>
        <w:spacing w:line="240" w:lineRule="auto"/>
        <w:jc w:val="left"/>
        <w:rPr>
          <w:b/>
          <w:spacing w:val="0"/>
          <w:sz w:val="20"/>
        </w:rPr>
      </w:pPr>
      <w:r>
        <w:rPr>
          <w:b/>
          <w:spacing w:val="0"/>
          <w:sz w:val="20"/>
        </w:rPr>
        <w:lastRenderedPageBreak/>
        <w:br w:type="page"/>
      </w:r>
    </w:p>
    <w:p w:rsidR="000C6DD7" w:rsidRDefault="007D334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eastAsia="Calibri" w:hAnsi="Arial" w:cs="Arial"/>
        </w:rPr>
      </w:pPr>
      <w:r>
        <w:rPr>
          <w:b/>
          <w:bCs/>
          <w:spacing w:val="0"/>
          <w:sz w:val="32"/>
          <w:szCs w:val="28"/>
          <w:lang w:eastAsia="pt-BR"/>
        </w:rPr>
        <w:lastRenderedPageBreak/>
        <w:fldChar w:fldCharType="begin"/>
      </w:r>
      <w:r>
        <w:rPr>
          <w:b/>
          <w:bCs/>
          <w:spacing w:val="0"/>
          <w:sz w:val="32"/>
          <w:szCs w:val="28"/>
          <w:lang w:eastAsia="pt-BR"/>
        </w:rPr>
        <w:instrText xml:space="preserve"> REF Titulo \h </w:instrText>
      </w:r>
      <w:r>
        <w:rPr>
          <w:b/>
          <w:bCs/>
          <w:spacing w:val="0"/>
          <w:sz w:val="32"/>
          <w:szCs w:val="28"/>
          <w:lang w:eastAsia="pt-BR"/>
        </w:rPr>
      </w:r>
      <w:r>
        <w:rPr>
          <w:b/>
          <w:bCs/>
          <w:spacing w:val="0"/>
          <w:sz w:val="32"/>
          <w:szCs w:val="28"/>
          <w:lang w:eastAsia="pt-BR"/>
        </w:rPr>
        <w:fldChar w:fldCharType="separate"/>
      </w:r>
      <w:r>
        <w:rPr>
          <w:rFonts w:asciiTheme="majorHAnsi" w:hAnsiTheme="majorHAnsi" w:cstheme="majorHAnsi"/>
          <w:b/>
          <w:sz w:val="32"/>
          <w:szCs w:val="28"/>
        </w:rPr>
        <w:t>Título do Trabalho</w:t>
      </w:r>
      <w:r>
        <w:rPr>
          <w:bCs/>
          <w:spacing w:val="0"/>
          <w:sz w:val="32"/>
          <w:szCs w:val="28"/>
          <w:lang w:eastAsia="pt-BR"/>
        </w:rPr>
        <w:fldChar w:fldCharType="end"/>
      </w: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</w:rPr>
      </w:pPr>
    </w:p>
    <w:p w:rsidR="000C6DD7" w:rsidRDefault="00917B9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</w:rPr>
      </w:pPr>
      <w:r w:rsidRPr="00917B92">
        <w:rPr>
          <w:rFonts w:asciiTheme="majorHAnsi" w:eastAsia="Calibri" w:hAnsiTheme="majorHAnsi"/>
        </w:rPr>
        <w:t>Dissertação de mestrado apresentada como exigência para obtenção do título de Mestrado em Engenharia Elétrica na área de Sistemas de Energia da Universidade Federal de Mato Grosso do Sul – UFMS</w:t>
      </w:r>
      <w:r w:rsidR="007D3345">
        <w:rPr>
          <w:rFonts w:asciiTheme="majorHAnsi" w:eastAsia="Calibri" w:hAnsiTheme="majorHAnsi" w:cstheme="majorHAnsi"/>
        </w:rPr>
        <w:t>.</w:t>
      </w: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Theme="majorHAnsi" w:eastAsia="Calibri" w:hAnsiTheme="majorHAnsi" w:cstheme="majorHAnsi"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Theme="majorHAnsi" w:eastAsia="Calibri" w:hAnsiTheme="majorHAnsi" w:cstheme="majorHAnsi"/>
        </w:rPr>
      </w:pPr>
    </w:p>
    <w:p w:rsidR="000C6DD7" w:rsidRDefault="007D334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Banca Examinadora:</w:t>
      </w: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Theme="majorHAnsi" w:eastAsia="Calibri" w:hAnsiTheme="majorHAnsi" w:cstheme="majorHAnsi"/>
        </w:rPr>
      </w:pPr>
    </w:p>
    <w:p w:rsidR="000C6DD7" w:rsidRDefault="007D334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________________________________________</w:t>
      </w:r>
    </w:p>
    <w:p w:rsidR="000C6DD7" w:rsidRDefault="007D334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Prof.</w:t>
      </w:r>
      <w:proofErr w:type="gramStart"/>
      <w:r>
        <w:rPr>
          <w:rFonts w:asciiTheme="majorHAnsi" w:eastAsia="Calibri" w:hAnsiTheme="majorHAnsi" w:cstheme="majorHAnsi"/>
        </w:rPr>
        <w:t xml:space="preserve">  </w:t>
      </w:r>
      <w:proofErr w:type="gramEnd"/>
      <w:r>
        <w:rPr>
          <w:rFonts w:asciiTheme="majorHAnsi" w:eastAsia="Calibri" w:hAnsiTheme="majorHAnsi" w:cstheme="majorHAnsi"/>
        </w:rPr>
        <w:t xml:space="preserve">Dr. </w:t>
      </w:r>
      <w:r>
        <w:rPr>
          <w:rFonts w:asciiTheme="majorHAnsi" w:eastAsia="Calibri" w:hAnsiTheme="majorHAnsi" w:cstheme="majorHAnsi"/>
        </w:rPr>
        <w:fldChar w:fldCharType="begin"/>
      </w:r>
      <w:r>
        <w:rPr>
          <w:rFonts w:asciiTheme="majorHAnsi" w:eastAsia="Calibri" w:hAnsiTheme="majorHAnsi" w:cstheme="majorHAnsi"/>
        </w:rPr>
        <w:instrText xml:space="preserve"> REF NomeDoOrientador \h </w:instrText>
      </w:r>
      <w:r>
        <w:rPr>
          <w:rFonts w:asciiTheme="majorHAnsi" w:eastAsia="Calibri" w:hAnsiTheme="majorHAnsi" w:cstheme="majorHAnsi"/>
        </w:rPr>
      </w:r>
      <w:r>
        <w:rPr>
          <w:rFonts w:asciiTheme="majorHAnsi" w:eastAsia="Calibri" w:hAnsiTheme="majorHAnsi" w:cstheme="majorHAnsi"/>
        </w:rPr>
        <w:fldChar w:fldCharType="separate"/>
      </w:r>
      <w:r>
        <w:rPr>
          <w:bCs/>
          <w:spacing w:val="0"/>
          <w:szCs w:val="28"/>
          <w:lang w:eastAsia="pt-BR"/>
        </w:rPr>
        <w:t>Nome do Orientador</w:t>
      </w:r>
      <w:r>
        <w:rPr>
          <w:rFonts w:asciiTheme="majorHAnsi" w:eastAsia="Calibri" w:hAnsiTheme="majorHAnsi" w:cstheme="majorHAnsi"/>
        </w:rPr>
        <w:fldChar w:fldCharType="end"/>
      </w:r>
    </w:p>
    <w:p w:rsidR="000C6DD7" w:rsidRDefault="007D334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Orientador</w:t>
      </w: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</w:rPr>
      </w:pPr>
    </w:p>
    <w:p w:rsidR="000C6DD7" w:rsidRDefault="007D334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________________________________________</w:t>
      </w:r>
    </w:p>
    <w:p w:rsidR="000C6DD7" w:rsidRDefault="007D334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Prof. Dr.</w:t>
      </w: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</w:rPr>
      </w:pPr>
    </w:p>
    <w:p w:rsidR="000C6DD7" w:rsidRDefault="007D334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________________________________________</w:t>
      </w:r>
    </w:p>
    <w:p w:rsidR="000C6DD7" w:rsidRDefault="007D334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Prof. Dr.</w:t>
      </w: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</w:rPr>
      </w:pPr>
    </w:p>
    <w:p w:rsidR="000C6DD7" w:rsidRDefault="007D3345">
      <w:pPr>
        <w:jc w:val="center"/>
        <w:rPr>
          <w:lang w:eastAsia="pt-BR"/>
        </w:rPr>
      </w:pPr>
      <w:bookmarkStart w:id="6" w:name="_Toc5303"/>
      <w:r>
        <w:rPr>
          <w:lang w:eastAsia="pt-BR"/>
        </w:rPr>
        <w:t>Campo Grande - MS</w:t>
      </w:r>
      <w:bookmarkEnd w:id="6"/>
    </w:p>
    <w:p w:rsidR="000C6DD7" w:rsidRDefault="007D334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</w:rPr>
      </w:pPr>
      <w:r>
        <w:rPr>
          <w:rFonts w:asciiTheme="majorHAnsi" w:hAnsiTheme="majorHAnsi" w:cstheme="majorHAnsi"/>
        </w:rPr>
        <w:fldChar w:fldCharType="begin"/>
      </w:r>
      <w:r>
        <w:rPr>
          <w:rFonts w:asciiTheme="majorHAnsi" w:hAnsiTheme="majorHAnsi" w:cstheme="majorHAnsi"/>
        </w:rPr>
        <w:instrText xml:space="preserve"> SAVEDATE \@ "d 'de' MMMM 'de' yyyy" \* MERGEFORMAT </w:instrText>
      </w:r>
      <w:r>
        <w:rPr>
          <w:rFonts w:asciiTheme="majorHAnsi" w:hAnsiTheme="majorHAnsi" w:cstheme="majorHAnsi"/>
        </w:rPr>
        <w:fldChar w:fldCharType="separate"/>
      </w:r>
      <w:r w:rsidR="00117018">
        <w:rPr>
          <w:rFonts w:asciiTheme="majorHAnsi" w:hAnsiTheme="majorHAnsi" w:cstheme="majorHAnsi"/>
          <w:noProof/>
        </w:rPr>
        <w:t>23 de setembro de 2022</w:t>
      </w:r>
      <w:r>
        <w:rPr>
          <w:rFonts w:asciiTheme="majorHAnsi" w:hAnsiTheme="majorHAnsi" w:cstheme="majorHAnsi"/>
        </w:rPr>
        <w:fldChar w:fldCharType="end"/>
      </w:r>
    </w:p>
    <w:p w:rsidR="000C6DD7" w:rsidRDefault="007D3345">
      <w:pPr>
        <w:tabs>
          <w:tab w:val="clear" w:pos="8640"/>
        </w:tabs>
        <w:spacing w:line="240" w:lineRule="auto"/>
        <w:jc w:val="left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  <w:b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  <w:b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  <w:b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  <w:b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  <w:b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  <w:b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  <w:b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  <w:b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  <w:b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  <w:b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  <w:b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  <w:b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  <w:b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  <w:b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  <w:b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  <w:b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  <w:b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  <w:b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  <w:b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  <w:b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  <w:b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  <w:b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  <w:b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  <w:b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  <w:b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  <w:b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  <w:b/>
        </w:rPr>
      </w:pPr>
    </w:p>
    <w:p w:rsidR="000C6DD7" w:rsidRDefault="007D334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536"/>
        <w:rPr>
          <w:rFonts w:asciiTheme="majorHAnsi" w:eastAsia="Calibri" w:hAnsiTheme="majorHAnsi" w:cstheme="majorHAnsi"/>
          <w:i/>
        </w:rPr>
      </w:pPr>
      <w:r>
        <w:rPr>
          <w:rFonts w:asciiTheme="majorHAnsi" w:eastAsia="Calibri" w:hAnsiTheme="majorHAnsi" w:cstheme="majorHAnsi"/>
          <w:i/>
        </w:rPr>
        <w:t>Dedicatória [opcional].</w:t>
      </w: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4536"/>
        <w:rPr>
          <w:rFonts w:asciiTheme="majorHAnsi" w:eastAsia="Calibri" w:hAnsiTheme="majorHAnsi" w:cstheme="majorHAnsi"/>
        </w:rPr>
      </w:pPr>
    </w:p>
    <w:p w:rsidR="000C6DD7" w:rsidRDefault="007D334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:rsidR="000C6DD7" w:rsidRDefault="007D3345">
      <w:pPr>
        <w:pStyle w:val="TituloBasicoCorpodeTexto"/>
        <w:rPr>
          <w:rFonts w:asciiTheme="majorHAnsi" w:eastAsia="Calibri" w:hAnsiTheme="majorHAnsi" w:cstheme="majorHAnsi"/>
          <w:b w:val="0"/>
        </w:rPr>
      </w:pPr>
      <w:r>
        <w:rPr>
          <w:rFonts w:eastAsia="Calibri"/>
        </w:rPr>
        <w:lastRenderedPageBreak/>
        <w:t>AGRADECIMENTOS [opcional]</w:t>
      </w:r>
      <w:r>
        <w:rPr>
          <w:rFonts w:asciiTheme="majorHAnsi" w:eastAsia="Calibri" w:hAnsiTheme="majorHAnsi" w:cstheme="majorHAnsi"/>
          <w:b w:val="0"/>
        </w:rPr>
        <w:t xml:space="preserve"> </w:t>
      </w: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  <w:b/>
        </w:rPr>
      </w:pPr>
    </w:p>
    <w:p w:rsidR="000C6DD7" w:rsidRDefault="007D334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firstLine="709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 .</w:t>
      </w: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Theme="majorHAnsi" w:eastAsia="Calibri" w:hAnsiTheme="majorHAnsi" w:cstheme="majorHAnsi"/>
          <w:b/>
        </w:rPr>
      </w:pPr>
    </w:p>
    <w:p w:rsidR="000C6DD7" w:rsidRDefault="000C6DD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Theme="majorHAnsi" w:eastAsia="Calibri" w:hAnsiTheme="majorHAnsi" w:cstheme="majorHAnsi"/>
          <w:b/>
        </w:rPr>
      </w:pPr>
    </w:p>
    <w:p w:rsidR="000C6DD7" w:rsidRDefault="000C6DD7">
      <w:pPr>
        <w:widowControl w:val="0"/>
        <w:tabs>
          <w:tab w:val="clear" w:pos="8640"/>
        </w:tabs>
        <w:suppressAutoHyphens/>
        <w:spacing w:line="240" w:lineRule="auto"/>
        <w:jc w:val="left"/>
        <w:rPr>
          <w:b/>
          <w:spacing w:val="0"/>
          <w:sz w:val="20"/>
          <w:lang w:eastAsia="ar-SA"/>
        </w:rPr>
      </w:pPr>
    </w:p>
    <w:p w:rsidR="000C6DD7" w:rsidRDefault="007D3345">
      <w:pPr>
        <w:pStyle w:val="TituloBasicoCorpodeTexto"/>
      </w:pPr>
      <w:bookmarkStart w:id="7" w:name="_Toc14125"/>
      <w:bookmarkStart w:id="8" w:name="_Toc296884585"/>
      <w:r>
        <w:lastRenderedPageBreak/>
        <w:t>RESUMO</w:t>
      </w:r>
      <w:bookmarkEnd w:id="7"/>
    </w:p>
    <w:p w:rsidR="000C6DD7" w:rsidRDefault="007D3345">
      <w:pPr>
        <w:pStyle w:val="Meutexto"/>
      </w:pPr>
      <w:r>
        <w:t>.</w:t>
      </w:r>
    </w:p>
    <w:p w:rsidR="000C6DD7" w:rsidRDefault="007D3345">
      <w:pPr>
        <w:pStyle w:val="Meutexto"/>
      </w:pPr>
      <w:r>
        <w:rPr>
          <w:b/>
        </w:rPr>
        <w:t>Palavras-Chave</w:t>
      </w:r>
      <w:proofErr w:type="gramStart"/>
      <w:r>
        <w:t>: .</w:t>
      </w:r>
      <w:proofErr w:type="gramEnd"/>
    </w:p>
    <w:p w:rsidR="000C6DD7" w:rsidRDefault="007D3345">
      <w:pPr>
        <w:pStyle w:val="TituloBasicoCorpodeTexto"/>
      </w:pPr>
      <w:bookmarkStart w:id="9" w:name="_Toc2822"/>
      <w:r>
        <w:lastRenderedPageBreak/>
        <w:t>abstract</w:t>
      </w:r>
      <w:bookmarkEnd w:id="9"/>
    </w:p>
    <w:p w:rsidR="000C6DD7" w:rsidRDefault="007D3345">
      <w:pPr>
        <w:pStyle w:val="Meutexto"/>
        <w:rPr>
          <w:b/>
        </w:rPr>
      </w:pPr>
      <w:r>
        <w:t xml:space="preserve">. </w:t>
      </w:r>
    </w:p>
    <w:p w:rsidR="000C6DD7" w:rsidRDefault="007D3345">
      <w:pPr>
        <w:pStyle w:val="Meutexto"/>
      </w:pPr>
      <w:proofErr w:type="spellStart"/>
      <w:r>
        <w:rPr>
          <w:b/>
          <w:bCs/>
        </w:rPr>
        <w:t>Keywords</w:t>
      </w:r>
      <w:proofErr w:type="spellEnd"/>
      <w:r>
        <w:rPr>
          <w:b/>
          <w:bCs/>
        </w:rPr>
        <w:t>:</w:t>
      </w:r>
      <w:r>
        <w:t xml:space="preserve"> </w:t>
      </w:r>
    </w:p>
    <w:p w:rsidR="000C6DD7" w:rsidRDefault="000C6DD7">
      <w:pPr>
        <w:pStyle w:val="Meutexto"/>
      </w:pPr>
    </w:p>
    <w:p w:rsidR="000C6DD7" w:rsidRDefault="000C6DD7">
      <w:pPr>
        <w:pStyle w:val="Corpodetexto"/>
        <w:tabs>
          <w:tab w:val="clear" w:pos="8640"/>
          <w:tab w:val="right" w:leader="dot" w:pos="8789"/>
        </w:tabs>
        <w:jc w:val="left"/>
        <w:sectPr w:rsidR="000C6DD7">
          <w:headerReference w:type="default" r:id="rId14"/>
          <w:type w:val="continuous"/>
          <w:pgSz w:w="11907" w:h="16839"/>
          <w:pgMar w:top="1701" w:right="1134" w:bottom="1134" w:left="1701" w:header="1440" w:footer="1440" w:gutter="0"/>
          <w:pgNumType w:fmt="lowerRoman" w:start="1"/>
          <w:cols w:space="720"/>
          <w:titlePg/>
          <w:docGrid w:linePitch="326"/>
        </w:sectPr>
      </w:pPr>
    </w:p>
    <w:p w:rsidR="000C6DD7" w:rsidRDefault="007D3345">
      <w:pPr>
        <w:pStyle w:val="TituloBasicoCorpodeTexto"/>
      </w:pPr>
      <w:bookmarkStart w:id="10" w:name="_Toc296884586"/>
      <w:bookmarkStart w:id="11" w:name="_Toc506"/>
      <w:r>
        <w:lastRenderedPageBreak/>
        <w:t>Lista de Figuras</w:t>
      </w:r>
      <w:bookmarkEnd w:id="10"/>
      <w:bookmarkEnd w:id="11"/>
    </w:p>
    <w:p w:rsidR="000C6DD7" w:rsidRDefault="007D3345">
      <w:pPr>
        <w:tabs>
          <w:tab w:val="clear" w:pos="8640"/>
          <w:tab w:val="left" w:pos="5904"/>
          <w:tab w:val="right" w:pos="9072"/>
        </w:tabs>
        <w:rPr>
          <w:i/>
          <w:iCs/>
        </w:rPr>
      </w:pPr>
      <w:r>
        <w:rPr>
          <w:i/>
          <w:iCs/>
        </w:rPr>
        <w:t>Número</w:t>
      </w:r>
      <w:r>
        <w:rPr>
          <w:i/>
          <w:iCs/>
        </w:rPr>
        <w:tab/>
      </w:r>
      <w:r>
        <w:rPr>
          <w:i/>
          <w:iCs/>
        </w:rPr>
        <w:tab/>
        <w:t>Página</w:t>
      </w:r>
    </w:p>
    <w:p w:rsidR="000C6DD7" w:rsidRDefault="007D3345">
      <w:pPr>
        <w:pStyle w:val="ndicedeilustraes"/>
      </w:pPr>
      <w:r>
        <w:fldChar w:fldCharType="begin"/>
      </w:r>
      <w:r>
        <w:instrText>TOC \h \c "Figura"</w:instrText>
      </w:r>
      <w:r>
        <w:fldChar w:fldCharType="separate"/>
      </w:r>
      <w:hyperlink w:anchor="_Toc5041" w:history="1">
        <w:r>
          <w:t xml:space="preserve">Figura 1  </w:t>
        </w:r>
        <w:r>
          <w:rPr>
            <w:rFonts w:ascii="Tahoma" w:hAnsi="Tahoma" w:cs="Tahoma"/>
          </w:rPr>
          <w:t>–</w:t>
        </w:r>
        <w:r>
          <w:t xml:space="preserve"> Figura de Exemplo</w:t>
        </w:r>
        <w:r>
          <w:tab/>
        </w:r>
        <w:r>
          <w:fldChar w:fldCharType="begin"/>
        </w:r>
        <w:r>
          <w:instrText xml:space="preserve"> PAGEREF _Toc5041 \h </w:instrText>
        </w:r>
        <w:r>
          <w:fldChar w:fldCharType="separate"/>
        </w:r>
        <w:r>
          <w:t>13</w:t>
        </w:r>
        <w:r>
          <w:fldChar w:fldCharType="end"/>
        </w:r>
      </w:hyperlink>
    </w:p>
    <w:p w:rsidR="000C6DD7" w:rsidRDefault="007D3345">
      <w:pPr>
        <w:pStyle w:val="Corpodetexto"/>
        <w:tabs>
          <w:tab w:val="clear" w:pos="8640"/>
          <w:tab w:val="right" w:pos="9072"/>
        </w:tabs>
        <w:jc w:val="left"/>
      </w:pPr>
      <w:r>
        <w:fldChar w:fldCharType="end"/>
      </w:r>
    </w:p>
    <w:p w:rsidR="000C6DD7" w:rsidRDefault="007D3345">
      <w:pPr>
        <w:pStyle w:val="TituloBasicoCorpodeTexto"/>
      </w:pPr>
      <w:bookmarkStart w:id="12" w:name="_Toc6421"/>
      <w:bookmarkStart w:id="13" w:name="OLE_LINK1"/>
      <w:bookmarkStart w:id="14" w:name="OLE_LINK2"/>
      <w:r>
        <w:lastRenderedPageBreak/>
        <w:t>Lista de Tabelas</w:t>
      </w:r>
      <w:bookmarkEnd w:id="12"/>
    </w:p>
    <w:bookmarkEnd w:id="13"/>
    <w:bookmarkEnd w:id="14"/>
    <w:p w:rsidR="000C6DD7" w:rsidRDefault="007D3345">
      <w:pPr>
        <w:tabs>
          <w:tab w:val="clear" w:pos="8640"/>
          <w:tab w:val="right" w:pos="9072"/>
        </w:tabs>
        <w:rPr>
          <w:i/>
          <w:iCs/>
        </w:rPr>
      </w:pPr>
      <w:r>
        <w:rPr>
          <w:i/>
          <w:iCs/>
        </w:rPr>
        <w:t>Número</w:t>
      </w:r>
      <w:r>
        <w:rPr>
          <w:i/>
          <w:iCs/>
        </w:rPr>
        <w:tab/>
        <w:t>Página</w:t>
      </w:r>
    </w:p>
    <w:p w:rsidR="000C6DD7" w:rsidRDefault="007D3345">
      <w:pPr>
        <w:pStyle w:val="ndicedeilustraes"/>
      </w:pPr>
      <w:r>
        <w:rPr>
          <w:rFonts w:asciiTheme="minorHAnsi" w:hAnsiTheme="minorHAnsi"/>
          <w:sz w:val="20"/>
        </w:rPr>
        <w:fldChar w:fldCharType="begin"/>
      </w:r>
      <w:r>
        <w:rPr>
          <w:rFonts w:asciiTheme="minorHAnsi" w:hAnsiTheme="minorHAnsi"/>
          <w:sz w:val="20"/>
        </w:rPr>
        <w:instrText>TOC \h \c "Tabela"</w:instrText>
      </w:r>
      <w:r>
        <w:rPr>
          <w:rFonts w:asciiTheme="minorHAnsi" w:hAnsiTheme="minorHAnsi"/>
          <w:sz w:val="20"/>
        </w:rPr>
        <w:fldChar w:fldCharType="separate"/>
      </w:r>
      <w:hyperlink w:anchor="_Toc29665" w:history="1">
        <w:r>
          <w:t>Tabela 1  – Organização dos estilos a serem utilizados em cada parte da monografia.</w:t>
        </w:r>
        <w:r>
          <w:tab/>
        </w:r>
        <w:r>
          <w:fldChar w:fldCharType="begin"/>
        </w:r>
        <w:r>
          <w:instrText xml:space="preserve"> PAG</w:instrText>
        </w:r>
        <w:r>
          <w:instrText xml:space="preserve">EREF _Toc29665 \h 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0C6DD7" w:rsidRDefault="007D3345">
      <w:pPr>
        <w:pStyle w:val="Corpodetexto"/>
        <w:tabs>
          <w:tab w:val="clear" w:pos="8640"/>
          <w:tab w:val="right" w:leader="dot" w:pos="9072"/>
        </w:tabs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fldChar w:fldCharType="end"/>
      </w:r>
    </w:p>
    <w:p w:rsidR="000C6DD7" w:rsidRDefault="007D3345">
      <w:pPr>
        <w:tabs>
          <w:tab w:val="clear" w:pos="8640"/>
        </w:tabs>
        <w:spacing w:line="24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0C6DD7" w:rsidRDefault="007D3345">
      <w:pPr>
        <w:pStyle w:val="TituloBasicoCorpodeTexto"/>
      </w:pPr>
      <w:r>
        <w:lastRenderedPageBreak/>
        <w:t>Lista de abreviaturas e Siglas (Opcional)</w:t>
      </w:r>
    </w:p>
    <w:p w:rsidR="000C6DD7" w:rsidRDefault="007D3345">
      <w:pPr>
        <w:tabs>
          <w:tab w:val="left" w:pos="1701"/>
        </w:tabs>
      </w:pPr>
      <w:r>
        <w:t xml:space="preserve">ABNT </w:t>
      </w:r>
      <w:r>
        <w:tab/>
        <w:t>Associação Brasileira de Normas Técnicas</w:t>
      </w:r>
    </w:p>
    <w:p w:rsidR="000C6DD7" w:rsidRDefault="007D3345">
      <w:pPr>
        <w:tabs>
          <w:tab w:val="left" w:pos="1701"/>
        </w:tabs>
      </w:pPr>
      <w:r>
        <w:tab/>
      </w:r>
    </w:p>
    <w:p w:rsidR="000C6DD7" w:rsidRDefault="007D3345">
      <w:pPr>
        <w:tabs>
          <w:tab w:val="left" w:pos="1701"/>
        </w:tabs>
      </w:pPr>
      <w:r>
        <w:tab/>
      </w:r>
    </w:p>
    <w:p w:rsidR="000C6DD7" w:rsidRDefault="007D3345">
      <w:pPr>
        <w:pStyle w:val="TituloBasicoCorpodeTexto"/>
      </w:pPr>
      <w:r>
        <w:lastRenderedPageBreak/>
        <w:t>Lista de Símbolos (Opcional)</w:t>
      </w:r>
    </w:p>
    <w:p w:rsidR="000C6DD7" w:rsidRDefault="007D3345">
      <w:pPr>
        <w:tabs>
          <w:tab w:val="left" w:pos="1701"/>
        </w:tabs>
      </w:pPr>
      <w:proofErr w:type="gramStart"/>
      <w:r>
        <w:t>µ</w:t>
      </w:r>
      <w:proofErr w:type="gramEnd"/>
      <w:r>
        <w:tab/>
        <w:t>Média populacional</w:t>
      </w:r>
    </w:p>
    <w:p w:rsidR="000C6DD7" w:rsidRDefault="007D3345">
      <w:pPr>
        <w:tabs>
          <w:tab w:val="left" w:pos="1701"/>
        </w:tabs>
      </w:pPr>
      <w:r>
        <w:t>ζ</w:t>
      </w:r>
      <w:r>
        <w:tab/>
        <w:t>Taxa de amortecim</w:t>
      </w:r>
      <w:r>
        <w:t>ento</w:t>
      </w:r>
    </w:p>
    <w:p w:rsidR="000C6DD7" w:rsidRDefault="000C6DD7"/>
    <w:p w:rsidR="000C6DD7" w:rsidRDefault="000C6DD7">
      <w:pPr>
        <w:pStyle w:val="TituloBasicoCorpodeTexto"/>
        <w:sectPr w:rsidR="000C6DD7">
          <w:headerReference w:type="default" r:id="rId15"/>
          <w:type w:val="continuous"/>
          <w:pgSz w:w="11907" w:h="16839"/>
          <w:pgMar w:top="1701" w:right="1134" w:bottom="1134" w:left="1701" w:header="1134" w:footer="1440" w:gutter="0"/>
          <w:cols w:space="720" w:equalWidth="0">
            <w:col w:w="8788"/>
          </w:cols>
          <w:docGrid w:linePitch="326"/>
        </w:sectPr>
      </w:pPr>
    </w:p>
    <w:p w:rsidR="000C6DD7" w:rsidRDefault="000C6DD7">
      <w:pPr>
        <w:pStyle w:val="Corpodetexto"/>
        <w:tabs>
          <w:tab w:val="clear" w:pos="8640"/>
          <w:tab w:val="right" w:leader="dot" w:pos="8789"/>
        </w:tabs>
        <w:jc w:val="left"/>
      </w:pPr>
    </w:p>
    <w:p w:rsidR="000C6DD7" w:rsidRDefault="007D3345">
      <w:pPr>
        <w:pStyle w:val="TituloBasicoCorpodeTexto"/>
      </w:pPr>
      <w:bookmarkStart w:id="15" w:name="_Toc9617"/>
      <w:r>
        <w:lastRenderedPageBreak/>
        <w:t>Sumário</w:t>
      </w:r>
      <w:bookmarkEnd w:id="8"/>
      <w:bookmarkEnd w:id="15"/>
    </w:p>
    <w:p w:rsidR="000C6DD7" w:rsidRDefault="000C6DD7">
      <w:pPr>
        <w:pStyle w:val="Sumrio1"/>
        <w:tabs>
          <w:tab w:val="right" w:leader="dot" w:pos="9072"/>
        </w:tabs>
        <w:rPr>
          <w:b w:val="0"/>
          <w:bCs/>
          <w:spacing w:val="10"/>
          <w:kern w:val="28"/>
        </w:rPr>
      </w:pPr>
    </w:p>
    <w:p w:rsidR="000C6DD7" w:rsidRDefault="007D3345">
      <w:pPr>
        <w:pStyle w:val="Sumrio1"/>
        <w:tabs>
          <w:tab w:val="left" w:pos="480"/>
          <w:tab w:val="right" w:leader="dot" w:pos="8778"/>
        </w:tabs>
        <w:rPr>
          <w:rFonts w:eastAsiaTheme="minorEastAsia" w:cstheme="minorBidi"/>
          <w:b w:val="0"/>
          <w:spacing w:val="0"/>
          <w:sz w:val="22"/>
          <w:szCs w:val="22"/>
          <w:lang w:eastAsia="pt-BR"/>
        </w:rPr>
      </w:pPr>
      <w:r>
        <w:rPr>
          <w:b w:val="0"/>
          <w:bCs/>
          <w:spacing w:val="10"/>
          <w:kern w:val="28"/>
        </w:rPr>
        <w:fldChar w:fldCharType="begin"/>
      </w:r>
      <w:r>
        <w:rPr>
          <w:b w:val="0"/>
          <w:bCs/>
          <w:spacing w:val="10"/>
          <w:kern w:val="28"/>
        </w:rPr>
        <w:instrText xml:space="preserve"> TOC \o "1-3" \h \z \u </w:instrText>
      </w:r>
      <w:r>
        <w:rPr>
          <w:b w:val="0"/>
          <w:bCs/>
          <w:spacing w:val="10"/>
          <w:kern w:val="28"/>
        </w:rPr>
        <w:fldChar w:fldCharType="separate"/>
      </w:r>
      <w:hyperlink w:anchor="_Toc113634981" w:history="1">
        <w:r>
          <w:rPr>
            <w:rStyle w:val="Hyperlink"/>
          </w:rPr>
          <w:t>1.</w:t>
        </w:r>
        <w:r>
          <w:rPr>
            <w:rFonts w:eastAsiaTheme="minorEastAsia" w:cstheme="minorBidi"/>
            <w:b w:val="0"/>
            <w:spacing w:val="0"/>
            <w:sz w:val="22"/>
            <w:szCs w:val="22"/>
            <w:lang w:eastAsia="pt-BR"/>
          </w:rPr>
          <w:tab/>
        </w:r>
        <w:r>
          <w:rPr>
            <w:rStyle w:val="Hyperlink"/>
          </w:rPr>
          <w:t>INTRODUÇÃO</w:t>
        </w:r>
        <w:r>
          <w:tab/>
        </w:r>
        <w:r>
          <w:fldChar w:fldCharType="begin"/>
        </w:r>
        <w:r>
          <w:instrText xml:space="preserve"> PAGEREF _Toc113634981 \h 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="000C6DD7" w:rsidRDefault="007D3345">
      <w:pPr>
        <w:pStyle w:val="Sumrio2"/>
        <w:tabs>
          <w:tab w:val="left" w:pos="960"/>
          <w:tab w:val="right" w:leader="dot" w:pos="8778"/>
        </w:tabs>
        <w:rPr>
          <w:rFonts w:eastAsiaTheme="minorEastAsia" w:cstheme="minorBidi"/>
          <w:b w:val="0"/>
          <w:spacing w:val="0"/>
          <w:lang w:eastAsia="pt-BR"/>
        </w:rPr>
      </w:pPr>
      <w:hyperlink w:anchor="_Toc113634982" w:history="1">
        <w:r>
          <w:rPr>
            <w:rStyle w:val="Hyperlink"/>
          </w:rPr>
          <w:t>1.1.</w:t>
        </w:r>
        <w:r>
          <w:rPr>
            <w:rFonts w:eastAsiaTheme="minorEastAsia" w:cstheme="minorBidi"/>
            <w:b w:val="0"/>
            <w:spacing w:val="0"/>
            <w:lang w:eastAsia="pt-BR"/>
          </w:rPr>
          <w:tab/>
        </w:r>
        <w:r>
          <w:rPr>
            <w:rStyle w:val="Hyperlink"/>
          </w:rPr>
          <w:t>Contextualização, Justificativa (motivação) para o desenvolvimento do trabalho</w:t>
        </w:r>
        <w:r>
          <w:tab/>
        </w:r>
        <w:r>
          <w:fldChar w:fldCharType="begin"/>
        </w:r>
        <w:r>
          <w:instrText xml:space="preserve"> PAGEREF _Toc113634982 \h 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="000C6DD7" w:rsidRDefault="007D3345">
      <w:pPr>
        <w:pStyle w:val="Sumrio2"/>
        <w:tabs>
          <w:tab w:val="left" w:pos="960"/>
          <w:tab w:val="right" w:leader="dot" w:pos="8778"/>
        </w:tabs>
        <w:rPr>
          <w:rFonts w:eastAsiaTheme="minorEastAsia" w:cstheme="minorBidi"/>
          <w:b w:val="0"/>
          <w:spacing w:val="0"/>
          <w:lang w:eastAsia="pt-BR"/>
        </w:rPr>
      </w:pPr>
      <w:hyperlink w:anchor="_Toc113634983" w:history="1">
        <w:r>
          <w:rPr>
            <w:rStyle w:val="Hyperlink"/>
          </w:rPr>
          <w:t>1.2.</w:t>
        </w:r>
        <w:r>
          <w:rPr>
            <w:rFonts w:eastAsiaTheme="minorEastAsia" w:cstheme="minorBidi"/>
            <w:b w:val="0"/>
            <w:spacing w:val="0"/>
            <w:lang w:eastAsia="pt-BR"/>
          </w:rPr>
          <w:tab/>
        </w:r>
        <w:r>
          <w:rPr>
            <w:rStyle w:val="Hyperlink"/>
          </w:rPr>
          <w:t>Objetivos</w:t>
        </w:r>
        <w:r>
          <w:tab/>
        </w:r>
        <w:r>
          <w:fldChar w:fldCharType="begin"/>
        </w:r>
        <w:r>
          <w:instrText xml:space="preserve"> PAGEREF _Toc113634983 \h 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="000C6DD7" w:rsidRDefault="007D3345">
      <w:pPr>
        <w:pStyle w:val="Sumrio3"/>
        <w:tabs>
          <w:tab w:val="left" w:pos="1200"/>
          <w:tab w:val="right" w:leader="dot" w:pos="8778"/>
        </w:tabs>
        <w:rPr>
          <w:rFonts w:eastAsiaTheme="minorEastAsia" w:cstheme="minorBidi"/>
          <w:spacing w:val="0"/>
          <w:lang w:eastAsia="pt-BR"/>
        </w:rPr>
      </w:pPr>
      <w:hyperlink w:anchor="_Toc113634984" w:history="1">
        <w:r>
          <w:rPr>
            <w:rStyle w:val="Hyperlink"/>
          </w:rPr>
          <w:t>1.2.1.</w:t>
        </w:r>
        <w:r>
          <w:rPr>
            <w:rFonts w:eastAsiaTheme="minorEastAsia" w:cstheme="minorBidi"/>
            <w:spacing w:val="0"/>
            <w:lang w:eastAsia="pt-BR"/>
          </w:rPr>
          <w:tab/>
        </w:r>
        <w:r>
          <w:rPr>
            <w:rStyle w:val="Hyperlink"/>
          </w:rPr>
          <w:t>Objetivo Geral</w:t>
        </w:r>
        <w:r>
          <w:tab/>
        </w:r>
        <w:r>
          <w:fldChar w:fldCharType="begin"/>
        </w:r>
        <w:r>
          <w:instrText xml:space="preserve"> PAGEREF _Toc113634984 \h 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="000C6DD7" w:rsidRDefault="007D3345">
      <w:pPr>
        <w:pStyle w:val="Sumrio3"/>
        <w:tabs>
          <w:tab w:val="left" w:pos="1200"/>
          <w:tab w:val="right" w:leader="dot" w:pos="8778"/>
        </w:tabs>
        <w:rPr>
          <w:rFonts w:eastAsiaTheme="minorEastAsia" w:cstheme="minorBidi"/>
          <w:spacing w:val="0"/>
          <w:lang w:eastAsia="pt-BR"/>
        </w:rPr>
      </w:pPr>
      <w:hyperlink w:anchor="_Toc113634985" w:history="1">
        <w:r>
          <w:rPr>
            <w:rStyle w:val="Hyperlink"/>
          </w:rPr>
          <w:t>1.2.2.</w:t>
        </w:r>
        <w:r>
          <w:rPr>
            <w:rFonts w:eastAsiaTheme="minorEastAsia" w:cstheme="minorBidi"/>
            <w:spacing w:val="0"/>
            <w:lang w:eastAsia="pt-BR"/>
          </w:rPr>
          <w:tab/>
        </w:r>
        <w:r>
          <w:rPr>
            <w:rStyle w:val="Hyperlink"/>
          </w:rPr>
          <w:t>Objetivos Específicos</w:t>
        </w:r>
        <w:r>
          <w:tab/>
        </w:r>
        <w:r>
          <w:fldChar w:fldCharType="begin"/>
        </w:r>
        <w:r>
          <w:instrText xml:space="preserve"> PAGEREF _Toc113634985 \h 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="000C6DD7" w:rsidRDefault="007D3345">
      <w:pPr>
        <w:pStyle w:val="Sumrio2"/>
        <w:tabs>
          <w:tab w:val="left" w:pos="960"/>
          <w:tab w:val="right" w:leader="dot" w:pos="8778"/>
        </w:tabs>
        <w:rPr>
          <w:rFonts w:eastAsiaTheme="minorEastAsia" w:cstheme="minorBidi"/>
          <w:b w:val="0"/>
          <w:spacing w:val="0"/>
          <w:lang w:eastAsia="pt-BR"/>
        </w:rPr>
      </w:pPr>
      <w:hyperlink w:anchor="_Toc113634986" w:history="1">
        <w:r>
          <w:rPr>
            <w:rStyle w:val="Hyperlink"/>
          </w:rPr>
          <w:t>1.</w:t>
        </w:r>
        <w:r>
          <w:rPr>
            <w:rStyle w:val="Hyperlink"/>
          </w:rPr>
          <w:t>3.</w:t>
        </w:r>
        <w:r>
          <w:rPr>
            <w:rFonts w:eastAsiaTheme="minorEastAsia" w:cstheme="minorBidi"/>
            <w:b w:val="0"/>
            <w:spacing w:val="0"/>
            <w:lang w:eastAsia="pt-BR"/>
          </w:rPr>
          <w:tab/>
        </w:r>
        <w:r>
          <w:rPr>
            <w:rStyle w:val="Hyperlink"/>
          </w:rPr>
          <w:t>Organização do Trabalho (Resumo dos capítulos):</w:t>
        </w:r>
        <w:r>
          <w:tab/>
        </w:r>
        <w:r>
          <w:fldChar w:fldCharType="begin"/>
        </w:r>
        <w:r>
          <w:instrText xml:space="preserve"> PAGEREF _Toc113634986 \h 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="000C6DD7" w:rsidRDefault="007D3345">
      <w:pPr>
        <w:pStyle w:val="Sumrio1"/>
        <w:tabs>
          <w:tab w:val="left" w:pos="480"/>
          <w:tab w:val="right" w:leader="dot" w:pos="8778"/>
        </w:tabs>
        <w:rPr>
          <w:rFonts w:eastAsiaTheme="minorEastAsia" w:cstheme="minorBidi"/>
          <w:b w:val="0"/>
          <w:spacing w:val="0"/>
          <w:sz w:val="22"/>
          <w:szCs w:val="22"/>
          <w:lang w:eastAsia="pt-BR"/>
        </w:rPr>
      </w:pPr>
      <w:hyperlink w:anchor="_Toc113634987" w:history="1">
        <w:r>
          <w:rPr>
            <w:rStyle w:val="Hyperlink"/>
          </w:rPr>
          <w:t>2.</w:t>
        </w:r>
        <w:r>
          <w:rPr>
            <w:rFonts w:eastAsiaTheme="minorEastAsia" w:cstheme="minorBidi"/>
            <w:b w:val="0"/>
            <w:spacing w:val="0"/>
            <w:sz w:val="22"/>
            <w:szCs w:val="22"/>
            <w:lang w:eastAsia="pt-BR"/>
          </w:rPr>
          <w:tab/>
        </w:r>
        <w:r>
          <w:rPr>
            <w:rStyle w:val="Hyperlink"/>
          </w:rPr>
          <w:t>Revisão bibliográfica</w:t>
        </w:r>
        <w:r>
          <w:tab/>
        </w:r>
        <w:r>
          <w:fldChar w:fldCharType="begin"/>
        </w:r>
        <w:r>
          <w:instrText xml:space="preserve"> PAGEREF _Toc113634987 \h </w:instrText>
        </w:r>
        <w:r>
          <w:fldChar w:fldCharType="separate"/>
        </w:r>
        <w:r>
          <w:t>11</w:t>
        </w:r>
        <w:r>
          <w:fldChar w:fldCharType="end"/>
        </w:r>
      </w:hyperlink>
    </w:p>
    <w:p w:rsidR="000C6DD7" w:rsidRDefault="007D3345">
      <w:pPr>
        <w:pStyle w:val="Sumrio2"/>
        <w:tabs>
          <w:tab w:val="left" w:pos="960"/>
          <w:tab w:val="right" w:leader="dot" w:pos="8778"/>
        </w:tabs>
        <w:rPr>
          <w:rFonts w:eastAsiaTheme="minorEastAsia" w:cstheme="minorBidi"/>
          <w:b w:val="0"/>
          <w:spacing w:val="0"/>
          <w:lang w:eastAsia="pt-BR"/>
        </w:rPr>
      </w:pPr>
      <w:hyperlink w:anchor="_Toc113634988" w:history="1">
        <w:r>
          <w:rPr>
            <w:rStyle w:val="Hyperlink"/>
          </w:rPr>
          <w:t>2.1.</w:t>
        </w:r>
        <w:r>
          <w:rPr>
            <w:rFonts w:eastAsiaTheme="minorEastAsia" w:cstheme="minorBidi"/>
            <w:b w:val="0"/>
            <w:spacing w:val="0"/>
            <w:lang w:eastAsia="pt-BR"/>
          </w:rPr>
          <w:tab/>
        </w:r>
        <w:r>
          <w:rPr>
            <w:rStyle w:val="Hyperlink"/>
          </w:rPr>
          <w:t>Fundamentação Teórica</w:t>
        </w:r>
        <w:r>
          <w:tab/>
        </w:r>
        <w:r>
          <w:fldChar w:fldCharType="begin"/>
        </w:r>
        <w:r>
          <w:instrText xml:space="preserve"> PAGEREF _Toc113634988 \h </w:instrText>
        </w:r>
        <w:r>
          <w:fldChar w:fldCharType="separate"/>
        </w:r>
        <w:r>
          <w:t>11</w:t>
        </w:r>
        <w:r>
          <w:fldChar w:fldCharType="end"/>
        </w:r>
      </w:hyperlink>
    </w:p>
    <w:p w:rsidR="000C6DD7" w:rsidRDefault="007D3345">
      <w:pPr>
        <w:pStyle w:val="Sumrio2"/>
        <w:tabs>
          <w:tab w:val="left" w:pos="960"/>
          <w:tab w:val="right" w:leader="dot" w:pos="8778"/>
        </w:tabs>
        <w:rPr>
          <w:rFonts w:eastAsiaTheme="minorEastAsia" w:cstheme="minorBidi"/>
          <w:b w:val="0"/>
          <w:spacing w:val="0"/>
          <w:lang w:eastAsia="pt-BR"/>
        </w:rPr>
      </w:pPr>
      <w:hyperlink w:anchor="_Toc113634989" w:history="1">
        <w:r>
          <w:rPr>
            <w:rStyle w:val="Hyperlink"/>
          </w:rPr>
          <w:t>2.</w:t>
        </w:r>
        <w:r>
          <w:rPr>
            <w:rStyle w:val="Hyperlink"/>
          </w:rPr>
          <w:t>2.</w:t>
        </w:r>
        <w:r>
          <w:rPr>
            <w:rFonts w:eastAsiaTheme="minorEastAsia" w:cstheme="minorBidi"/>
            <w:b w:val="0"/>
            <w:spacing w:val="0"/>
            <w:lang w:eastAsia="pt-BR"/>
          </w:rPr>
          <w:tab/>
        </w:r>
        <w:r>
          <w:rPr>
            <w:rStyle w:val="Hyperlink"/>
          </w:rPr>
          <w:t>Estado da arte</w:t>
        </w:r>
        <w:r>
          <w:tab/>
        </w:r>
        <w:r>
          <w:fldChar w:fldCharType="begin"/>
        </w:r>
        <w:r>
          <w:instrText xml:space="preserve"> PAGEREF _Toc113634989 \h </w:instrText>
        </w:r>
        <w:r>
          <w:fldChar w:fldCharType="separate"/>
        </w:r>
        <w:r>
          <w:t>11</w:t>
        </w:r>
        <w:r>
          <w:fldChar w:fldCharType="end"/>
        </w:r>
      </w:hyperlink>
    </w:p>
    <w:p w:rsidR="000C6DD7" w:rsidRDefault="007D3345">
      <w:pPr>
        <w:pStyle w:val="Sumrio1"/>
        <w:tabs>
          <w:tab w:val="left" w:pos="480"/>
          <w:tab w:val="right" w:leader="dot" w:pos="8778"/>
        </w:tabs>
        <w:rPr>
          <w:rFonts w:eastAsiaTheme="minorEastAsia" w:cstheme="minorBidi"/>
          <w:b w:val="0"/>
          <w:spacing w:val="0"/>
          <w:sz w:val="22"/>
          <w:szCs w:val="22"/>
          <w:lang w:eastAsia="pt-BR"/>
        </w:rPr>
      </w:pPr>
      <w:hyperlink w:anchor="_Toc113634990" w:history="1">
        <w:r>
          <w:rPr>
            <w:rStyle w:val="Hyperlink"/>
          </w:rPr>
          <w:t>3.</w:t>
        </w:r>
        <w:r>
          <w:rPr>
            <w:rFonts w:eastAsiaTheme="minorEastAsia" w:cstheme="minorBidi"/>
            <w:b w:val="0"/>
            <w:spacing w:val="0"/>
            <w:sz w:val="22"/>
            <w:szCs w:val="22"/>
            <w:lang w:eastAsia="pt-BR"/>
          </w:rPr>
          <w:tab/>
        </w:r>
        <w:r>
          <w:rPr>
            <w:rStyle w:val="Hyperlink"/>
          </w:rPr>
          <w:t>Formatação</w:t>
        </w:r>
        <w:r>
          <w:tab/>
        </w:r>
        <w:r>
          <w:fldChar w:fldCharType="begin"/>
        </w:r>
        <w:r>
          <w:instrText xml:space="preserve"> PAGEREF _Toc113634990 \h 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0C6DD7" w:rsidRDefault="007D3345">
      <w:pPr>
        <w:pStyle w:val="Sumrio2"/>
        <w:tabs>
          <w:tab w:val="left" w:pos="960"/>
          <w:tab w:val="right" w:leader="dot" w:pos="8778"/>
        </w:tabs>
        <w:rPr>
          <w:rFonts w:eastAsiaTheme="minorEastAsia" w:cstheme="minorBidi"/>
          <w:b w:val="0"/>
          <w:spacing w:val="0"/>
          <w:lang w:eastAsia="pt-BR"/>
        </w:rPr>
      </w:pPr>
      <w:hyperlink w:anchor="_Toc113634991" w:history="1">
        <w:r>
          <w:rPr>
            <w:rStyle w:val="Hyperlink"/>
          </w:rPr>
          <w:t>3.1.</w:t>
        </w:r>
        <w:r>
          <w:rPr>
            <w:rFonts w:eastAsiaTheme="minorEastAsia" w:cstheme="minorBidi"/>
            <w:b w:val="0"/>
            <w:spacing w:val="0"/>
            <w:lang w:eastAsia="pt-BR"/>
          </w:rPr>
          <w:tab/>
        </w:r>
        <w:r>
          <w:rPr>
            <w:rStyle w:val="Hyperlink"/>
          </w:rPr>
          <w:t>Estilos</w:t>
        </w:r>
        <w:r>
          <w:tab/>
        </w:r>
        <w:r>
          <w:fldChar w:fldCharType="begin"/>
        </w:r>
        <w:r>
          <w:instrText xml:space="preserve"> PAGEREF _Toc113634991 \h 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0C6DD7" w:rsidRDefault="007D3345">
      <w:pPr>
        <w:pStyle w:val="Sumrio2"/>
        <w:tabs>
          <w:tab w:val="left" w:pos="960"/>
          <w:tab w:val="right" w:leader="dot" w:pos="8778"/>
        </w:tabs>
        <w:rPr>
          <w:rFonts w:eastAsiaTheme="minorEastAsia" w:cstheme="minorBidi"/>
          <w:b w:val="0"/>
          <w:spacing w:val="0"/>
          <w:lang w:eastAsia="pt-BR"/>
        </w:rPr>
      </w:pPr>
      <w:hyperlink w:anchor="_Toc113634992" w:history="1">
        <w:r>
          <w:rPr>
            <w:rStyle w:val="Hyperlink"/>
          </w:rPr>
          <w:t>3.2.</w:t>
        </w:r>
        <w:r>
          <w:rPr>
            <w:rFonts w:eastAsiaTheme="minorEastAsia" w:cstheme="minorBidi"/>
            <w:b w:val="0"/>
            <w:spacing w:val="0"/>
            <w:lang w:eastAsia="pt-BR"/>
          </w:rPr>
          <w:tab/>
        </w:r>
        <w:r>
          <w:rPr>
            <w:rStyle w:val="Hyperlink"/>
          </w:rPr>
          <w:t>Referências cruzadas</w:t>
        </w:r>
        <w:r>
          <w:tab/>
        </w:r>
        <w:r>
          <w:fldChar w:fldCharType="begin"/>
        </w:r>
        <w:r>
          <w:instrText xml:space="preserve"> PAGEREF _Toc113634992 \h 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0C6DD7" w:rsidRDefault="007D3345">
      <w:pPr>
        <w:pStyle w:val="Sumrio2"/>
        <w:tabs>
          <w:tab w:val="left" w:pos="960"/>
          <w:tab w:val="right" w:leader="dot" w:pos="8778"/>
        </w:tabs>
        <w:rPr>
          <w:rFonts w:eastAsiaTheme="minorEastAsia" w:cstheme="minorBidi"/>
          <w:b w:val="0"/>
          <w:spacing w:val="0"/>
          <w:lang w:eastAsia="pt-BR"/>
        </w:rPr>
      </w:pPr>
      <w:hyperlink w:anchor="_Toc113634993" w:history="1">
        <w:r>
          <w:rPr>
            <w:rStyle w:val="Hyperlink"/>
          </w:rPr>
          <w:t>3.3.</w:t>
        </w:r>
        <w:r>
          <w:rPr>
            <w:rFonts w:eastAsiaTheme="minorEastAsia" w:cstheme="minorBidi"/>
            <w:b w:val="0"/>
            <w:spacing w:val="0"/>
            <w:lang w:eastAsia="pt-BR"/>
          </w:rPr>
          <w:tab/>
        </w:r>
        <w:r>
          <w:rPr>
            <w:rStyle w:val="Hyperlink"/>
          </w:rPr>
          <w:t>Figuras e tabelas</w:t>
        </w:r>
        <w:r>
          <w:tab/>
        </w:r>
        <w:r>
          <w:fldChar w:fldCharType="begin"/>
        </w:r>
        <w:r>
          <w:instrText xml:space="preserve"> PAGEREF _Toc113634993 \h 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0C6DD7" w:rsidRDefault="007D3345">
      <w:pPr>
        <w:pStyle w:val="Sumrio2"/>
        <w:tabs>
          <w:tab w:val="left" w:pos="960"/>
          <w:tab w:val="right" w:leader="dot" w:pos="8778"/>
        </w:tabs>
        <w:rPr>
          <w:rFonts w:eastAsiaTheme="minorEastAsia" w:cstheme="minorBidi"/>
          <w:b w:val="0"/>
          <w:spacing w:val="0"/>
          <w:lang w:eastAsia="pt-BR"/>
        </w:rPr>
      </w:pPr>
      <w:hyperlink w:anchor="_Toc113634994" w:history="1">
        <w:r>
          <w:rPr>
            <w:rStyle w:val="Hyperlink"/>
          </w:rPr>
          <w:t>3.4.</w:t>
        </w:r>
        <w:r>
          <w:rPr>
            <w:rFonts w:eastAsiaTheme="minorEastAsia" w:cstheme="minorBidi"/>
            <w:b w:val="0"/>
            <w:spacing w:val="0"/>
            <w:lang w:eastAsia="pt-BR"/>
          </w:rPr>
          <w:tab/>
        </w:r>
        <w:r>
          <w:rPr>
            <w:rStyle w:val="Hyperlink"/>
          </w:rPr>
          <w:t>Equações</w:t>
        </w:r>
        <w:r>
          <w:tab/>
        </w:r>
        <w:r>
          <w:fldChar w:fldCharType="begin"/>
        </w:r>
        <w:r>
          <w:instrText xml:space="preserve"> PAGEREF _Toc113634994 \h </w:instrText>
        </w:r>
        <w:r>
          <w:fldChar w:fldCharType="separate"/>
        </w:r>
        <w:r>
          <w:t>13</w:t>
        </w:r>
        <w:r>
          <w:fldChar w:fldCharType="end"/>
        </w:r>
      </w:hyperlink>
    </w:p>
    <w:p w:rsidR="000C6DD7" w:rsidRDefault="007D3345">
      <w:pPr>
        <w:pStyle w:val="Sumrio2"/>
        <w:tabs>
          <w:tab w:val="left" w:pos="960"/>
          <w:tab w:val="right" w:leader="dot" w:pos="8778"/>
        </w:tabs>
        <w:rPr>
          <w:rFonts w:eastAsiaTheme="minorEastAsia" w:cstheme="minorBidi"/>
          <w:b w:val="0"/>
          <w:spacing w:val="0"/>
          <w:lang w:eastAsia="pt-BR"/>
        </w:rPr>
      </w:pPr>
      <w:hyperlink w:anchor="_Toc113634995" w:history="1">
        <w:r>
          <w:rPr>
            <w:rStyle w:val="Hyperlink"/>
          </w:rPr>
          <w:t>3.5.</w:t>
        </w:r>
        <w:r>
          <w:rPr>
            <w:rFonts w:eastAsiaTheme="minorEastAsia" w:cstheme="minorBidi"/>
            <w:b w:val="0"/>
            <w:spacing w:val="0"/>
            <w:lang w:eastAsia="pt-BR"/>
          </w:rPr>
          <w:tab/>
        </w:r>
        <w:r>
          <w:rPr>
            <w:rStyle w:val="Hyperlink"/>
          </w:rPr>
          <w:t xml:space="preserve">Notas de </w:t>
        </w:r>
        <w:r>
          <w:rPr>
            <w:rStyle w:val="Hyperlink"/>
          </w:rPr>
          <w:t>rodapé</w:t>
        </w:r>
        <w:r>
          <w:tab/>
        </w:r>
        <w:r>
          <w:fldChar w:fldCharType="begin"/>
        </w:r>
        <w:r>
          <w:instrText xml:space="preserve"> PAGEREF _Toc113634995 \h </w:instrText>
        </w:r>
        <w:r>
          <w:fldChar w:fldCharType="separate"/>
        </w:r>
        <w:r>
          <w:t>13</w:t>
        </w:r>
        <w:r>
          <w:fldChar w:fldCharType="end"/>
        </w:r>
      </w:hyperlink>
    </w:p>
    <w:p w:rsidR="000C6DD7" w:rsidRDefault="007D3345">
      <w:pPr>
        <w:pStyle w:val="Sumrio2"/>
        <w:tabs>
          <w:tab w:val="left" w:pos="960"/>
          <w:tab w:val="right" w:leader="dot" w:pos="8778"/>
        </w:tabs>
        <w:rPr>
          <w:rFonts w:eastAsiaTheme="minorEastAsia" w:cstheme="minorBidi"/>
          <w:b w:val="0"/>
          <w:spacing w:val="0"/>
          <w:lang w:eastAsia="pt-BR"/>
        </w:rPr>
      </w:pPr>
      <w:hyperlink w:anchor="_Toc113634996" w:history="1">
        <w:r>
          <w:rPr>
            <w:rStyle w:val="Hyperlink"/>
          </w:rPr>
          <w:t>3.6.</w:t>
        </w:r>
        <w:r>
          <w:rPr>
            <w:rFonts w:eastAsiaTheme="minorEastAsia" w:cstheme="minorBidi"/>
            <w:b w:val="0"/>
            <w:spacing w:val="0"/>
            <w:lang w:eastAsia="pt-BR"/>
          </w:rPr>
          <w:tab/>
        </w:r>
        <w:r>
          <w:rPr>
            <w:rStyle w:val="Hyperlink"/>
          </w:rPr>
          <w:t>Citações</w:t>
        </w:r>
        <w:r>
          <w:tab/>
        </w:r>
        <w:r>
          <w:fldChar w:fldCharType="begin"/>
        </w:r>
        <w:r>
          <w:instrText xml:space="preserve"> PAGEREF _Toc113634996 \h </w:instrText>
        </w:r>
        <w:r>
          <w:fldChar w:fldCharType="separate"/>
        </w:r>
        <w:r>
          <w:t>14</w:t>
        </w:r>
        <w:r>
          <w:fldChar w:fldCharType="end"/>
        </w:r>
      </w:hyperlink>
    </w:p>
    <w:p w:rsidR="000C6DD7" w:rsidRDefault="007D3345">
      <w:pPr>
        <w:pStyle w:val="Sumrio2"/>
        <w:tabs>
          <w:tab w:val="left" w:pos="960"/>
          <w:tab w:val="right" w:leader="dot" w:pos="8778"/>
        </w:tabs>
        <w:rPr>
          <w:rFonts w:eastAsiaTheme="minorEastAsia" w:cstheme="minorBidi"/>
          <w:b w:val="0"/>
          <w:spacing w:val="0"/>
          <w:lang w:eastAsia="pt-BR"/>
        </w:rPr>
      </w:pPr>
      <w:hyperlink w:anchor="_Toc113634997" w:history="1">
        <w:r>
          <w:rPr>
            <w:rStyle w:val="Hyperlink"/>
          </w:rPr>
          <w:t>3.7.</w:t>
        </w:r>
        <w:r>
          <w:rPr>
            <w:rFonts w:eastAsiaTheme="minorEastAsia" w:cstheme="minorBidi"/>
            <w:b w:val="0"/>
            <w:spacing w:val="0"/>
            <w:lang w:eastAsia="pt-BR"/>
          </w:rPr>
          <w:tab/>
        </w:r>
        <w:r>
          <w:rPr>
            <w:rStyle w:val="Hyperlink"/>
          </w:rPr>
          <w:t>Referências bibliográficas</w:t>
        </w:r>
        <w:r>
          <w:tab/>
        </w:r>
        <w:r>
          <w:fldChar w:fldCharType="begin"/>
        </w:r>
        <w:r>
          <w:instrText xml:space="preserve"> PAGEREF _Toc113634997 \h </w:instrText>
        </w:r>
        <w:r>
          <w:fldChar w:fldCharType="separate"/>
        </w:r>
        <w:r>
          <w:t>14</w:t>
        </w:r>
        <w:r>
          <w:fldChar w:fldCharType="end"/>
        </w:r>
      </w:hyperlink>
    </w:p>
    <w:p w:rsidR="000C6DD7" w:rsidRDefault="007D3345">
      <w:pPr>
        <w:pStyle w:val="Sumrio2"/>
        <w:tabs>
          <w:tab w:val="left" w:pos="960"/>
          <w:tab w:val="right" w:leader="dot" w:pos="8778"/>
        </w:tabs>
        <w:rPr>
          <w:rFonts w:eastAsiaTheme="minorEastAsia" w:cstheme="minorBidi"/>
          <w:b w:val="0"/>
          <w:spacing w:val="0"/>
          <w:lang w:eastAsia="pt-BR"/>
        </w:rPr>
      </w:pPr>
      <w:hyperlink w:anchor="_Toc113634998" w:history="1">
        <w:r>
          <w:rPr>
            <w:rStyle w:val="Hyperlink"/>
          </w:rPr>
          <w:t>3.8.</w:t>
        </w:r>
        <w:r>
          <w:rPr>
            <w:rFonts w:eastAsiaTheme="minorEastAsia" w:cstheme="minorBidi"/>
            <w:b w:val="0"/>
            <w:spacing w:val="0"/>
            <w:lang w:eastAsia="pt-BR"/>
          </w:rPr>
          <w:tab/>
        </w:r>
        <w:r>
          <w:rPr>
            <w:rStyle w:val="Hyperlink"/>
          </w:rPr>
          <w:t>Cabeçalho</w:t>
        </w:r>
        <w:r>
          <w:tab/>
        </w:r>
        <w:r>
          <w:fldChar w:fldCharType="begin"/>
        </w:r>
        <w:r>
          <w:instrText xml:space="preserve"> PAGEREF _Toc113634998 \h </w:instrText>
        </w:r>
        <w:r>
          <w:fldChar w:fldCharType="separate"/>
        </w:r>
        <w:r>
          <w:t>14</w:t>
        </w:r>
        <w:r>
          <w:fldChar w:fldCharType="end"/>
        </w:r>
      </w:hyperlink>
    </w:p>
    <w:p w:rsidR="000C6DD7" w:rsidRDefault="007D3345">
      <w:pPr>
        <w:pStyle w:val="Sumrio1"/>
        <w:tabs>
          <w:tab w:val="left" w:pos="480"/>
          <w:tab w:val="right" w:leader="dot" w:pos="8778"/>
        </w:tabs>
        <w:rPr>
          <w:rFonts w:eastAsiaTheme="minorEastAsia" w:cstheme="minorBidi"/>
          <w:b w:val="0"/>
          <w:spacing w:val="0"/>
          <w:sz w:val="22"/>
          <w:szCs w:val="22"/>
          <w:lang w:eastAsia="pt-BR"/>
        </w:rPr>
      </w:pPr>
      <w:hyperlink w:anchor="_Toc113634999" w:history="1">
        <w:r>
          <w:rPr>
            <w:rStyle w:val="Hyperlink"/>
          </w:rPr>
          <w:t>4.</w:t>
        </w:r>
        <w:r>
          <w:rPr>
            <w:rFonts w:eastAsiaTheme="minorEastAsia" w:cstheme="minorBidi"/>
            <w:b w:val="0"/>
            <w:spacing w:val="0"/>
            <w:sz w:val="22"/>
            <w:szCs w:val="22"/>
            <w:lang w:eastAsia="pt-BR"/>
          </w:rPr>
          <w:tab/>
        </w:r>
        <w:r>
          <w:rPr>
            <w:rStyle w:val="Hyperlink"/>
          </w:rPr>
          <w:t>Conclusões</w:t>
        </w:r>
        <w:r>
          <w:tab/>
        </w:r>
        <w:r>
          <w:fldChar w:fldCharType="begin"/>
        </w:r>
        <w:r>
          <w:instrText xml:space="preserve"> PAGEREF _Toc113634999 \h </w:instrText>
        </w:r>
        <w:r>
          <w:fldChar w:fldCharType="separate"/>
        </w:r>
        <w:r>
          <w:t>15</w:t>
        </w:r>
        <w:r>
          <w:fldChar w:fldCharType="end"/>
        </w:r>
      </w:hyperlink>
    </w:p>
    <w:p w:rsidR="000C6DD7" w:rsidRDefault="007D3345">
      <w:pPr>
        <w:pStyle w:val="Sumrio1"/>
        <w:tabs>
          <w:tab w:val="left" w:pos="480"/>
          <w:tab w:val="right" w:leader="dot" w:pos="8778"/>
        </w:tabs>
        <w:rPr>
          <w:rFonts w:eastAsiaTheme="minorEastAsia" w:cstheme="minorBidi"/>
          <w:b w:val="0"/>
          <w:spacing w:val="0"/>
          <w:sz w:val="22"/>
          <w:szCs w:val="22"/>
          <w:lang w:eastAsia="pt-BR"/>
        </w:rPr>
      </w:pPr>
      <w:hyperlink w:anchor="_Toc113635000" w:history="1">
        <w:r>
          <w:rPr>
            <w:rStyle w:val="Hyperlink"/>
          </w:rPr>
          <w:t>5.</w:t>
        </w:r>
        <w:r>
          <w:rPr>
            <w:rFonts w:eastAsiaTheme="minorEastAsia" w:cstheme="minorBidi"/>
            <w:b w:val="0"/>
            <w:spacing w:val="0"/>
            <w:sz w:val="22"/>
            <w:szCs w:val="22"/>
            <w:lang w:eastAsia="pt-BR"/>
          </w:rPr>
          <w:tab/>
        </w:r>
        <w:r>
          <w:rPr>
            <w:rStyle w:val="Hyperlink"/>
          </w:rPr>
          <w:t>Referências</w:t>
        </w:r>
        <w:r>
          <w:tab/>
        </w:r>
        <w:r>
          <w:fldChar w:fldCharType="begin"/>
        </w:r>
        <w:r>
          <w:instrText xml:space="preserve"> PAGEREF _Toc113635000 \h </w:instrText>
        </w:r>
        <w:r>
          <w:fldChar w:fldCharType="separate"/>
        </w:r>
        <w:r>
          <w:t>16</w:t>
        </w:r>
        <w:r>
          <w:fldChar w:fldCharType="end"/>
        </w:r>
      </w:hyperlink>
    </w:p>
    <w:p w:rsidR="000C6DD7" w:rsidRDefault="007D3345">
      <w:pPr>
        <w:pStyle w:val="Sumrio1"/>
        <w:tabs>
          <w:tab w:val="left" w:pos="480"/>
          <w:tab w:val="right" w:leader="dot" w:pos="8778"/>
        </w:tabs>
        <w:rPr>
          <w:rFonts w:eastAsiaTheme="minorEastAsia" w:cstheme="minorBidi"/>
          <w:b w:val="0"/>
          <w:spacing w:val="0"/>
          <w:sz w:val="22"/>
          <w:szCs w:val="22"/>
          <w:lang w:eastAsia="pt-BR"/>
        </w:rPr>
      </w:pPr>
      <w:hyperlink w:anchor="_Toc113635001" w:history="1">
        <w:r>
          <w:rPr>
            <w:rStyle w:val="Hyperlink"/>
          </w:rPr>
          <w:t>6.</w:t>
        </w:r>
        <w:r>
          <w:rPr>
            <w:rFonts w:eastAsiaTheme="minorEastAsia" w:cstheme="minorBidi"/>
            <w:b w:val="0"/>
            <w:spacing w:val="0"/>
            <w:sz w:val="22"/>
            <w:szCs w:val="22"/>
            <w:lang w:eastAsia="pt-BR"/>
          </w:rPr>
          <w:tab/>
        </w:r>
        <w:r>
          <w:rPr>
            <w:rStyle w:val="Hyperlink"/>
          </w:rPr>
          <w:t>Apêndice e/</w:t>
        </w:r>
        <w:r>
          <w:rPr>
            <w:rStyle w:val="Hyperlink"/>
          </w:rPr>
          <w:t>OU Anexos (opcionaL)</w:t>
        </w:r>
        <w:r>
          <w:tab/>
        </w:r>
        <w:r>
          <w:fldChar w:fldCharType="begin"/>
        </w:r>
        <w:r>
          <w:instrText xml:space="preserve"> PAGEREF _Toc113635001 \h </w:instrText>
        </w:r>
        <w:r>
          <w:fldChar w:fldCharType="separate"/>
        </w:r>
        <w:r>
          <w:t>17</w:t>
        </w:r>
        <w:r>
          <w:fldChar w:fldCharType="end"/>
        </w:r>
      </w:hyperlink>
    </w:p>
    <w:p w:rsidR="000C6DD7" w:rsidRDefault="007D3345">
      <w:pPr>
        <w:pStyle w:val="Sumrio1"/>
        <w:tabs>
          <w:tab w:val="right" w:leader="dot" w:pos="8505"/>
          <w:tab w:val="right" w:leader="dot" w:pos="8647"/>
          <w:tab w:val="right" w:leader="dot" w:pos="8789"/>
        </w:tabs>
        <w:rPr>
          <w:b w:val="0"/>
          <w:bCs/>
          <w:spacing w:val="10"/>
          <w:kern w:val="28"/>
        </w:rPr>
        <w:sectPr w:rsidR="000C6DD7">
          <w:headerReference w:type="default" r:id="rId16"/>
          <w:type w:val="continuous"/>
          <w:pgSz w:w="11907" w:h="16839"/>
          <w:pgMar w:top="1701" w:right="1134" w:bottom="1134" w:left="1701" w:header="1134" w:footer="1440" w:gutter="0"/>
          <w:cols w:space="720" w:equalWidth="0">
            <w:col w:w="8788"/>
          </w:cols>
          <w:docGrid w:linePitch="326"/>
        </w:sectPr>
      </w:pPr>
      <w:r>
        <w:rPr>
          <w:bCs/>
          <w:spacing w:val="10"/>
          <w:kern w:val="28"/>
        </w:rPr>
        <w:fldChar w:fldCharType="end"/>
      </w:r>
    </w:p>
    <w:p w:rsidR="000C6DD7" w:rsidRDefault="007D3345">
      <w:pPr>
        <w:pStyle w:val="TtulodoCaptulo"/>
      </w:pPr>
      <w:r>
        <w:lastRenderedPageBreak/>
        <w:t>Introdução</w:t>
      </w:r>
    </w:p>
    <w:p w:rsidR="000C6DD7" w:rsidRDefault="000C6DD7">
      <w:pPr>
        <w:pStyle w:val="Meutexto"/>
      </w:pPr>
    </w:p>
    <w:p w:rsidR="000C6DD7" w:rsidRDefault="007D3345">
      <w:pPr>
        <w:pStyle w:val="Seo"/>
      </w:pPr>
      <w:bookmarkStart w:id="16" w:name="_Toc1047"/>
      <w:bookmarkStart w:id="17" w:name="_Toc113634982"/>
      <w:bookmarkStart w:id="18" w:name="_Toc28718"/>
      <w:r>
        <w:t xml:space="preserve">Contextualização, Justificativa (motivação) para o desenvolvimento do </w:t>
      </w:r>
      <w:proofErr w:type="gramStart"/>
      <w:r>
        <w:t>trabalho</w:t>
      </w:r>
      <w:bookmarkEnd w:id="16"/>
      <w:bookmarkEnd w:id="17"/>
      <w:bookmarkEnd w:id="18"/>
      <w:proofErr w:type="gramEnd"/>
    </w:p>
    <w:p w:rsidR="000C6DD7" w:rsidRDefault="000C6DD7">
      <w:pPr>
        <w:pStyle w:val="Meutexto"/>
      </w:pPr>
    </w:p>
    <w:p w:rsidR="000C6DD7" w:rsidRDefault="007D3345">
      <w:pPr>
        <w:pStyle w:val="Seo"/>
      </w:pPr>
      <w:bookmarkStart w:id="19" w:name="_Toc29175"/>
      <w:bookmarkStart w:id="20" w:name="_Toc14129"/>
      <w:bookmarkStart w:id="21" w:name="_Toc113634983"/>
      <w:r>
        <w:t>Objetivos</w:t>
      </w:r>
      <w:bookmarkEnd w:id="19"/>
      <w:bookmarkEnd w:id="20"/>
      <w:bookmarkEnd w:id="21"/>
    </w:p>
    <w:p w:rsidR="000C6DD7" w:rsidRDefault="007D3345">
      <w:pPr>
        <w:pStyle w:val="Subseo"/>
      </w:pPr>
      <w:bookmarkStart w:id="22" w:name="_Toc4997"/>
      <w:bookmarkStart w:id="23" w:name="_Toc13088"/>
      <w:bookmarkStart w:id="24" w:name="_Toc113634984"/>
      <w:r>
        <w:t>Objetivo Geral</w:t>
      </w:r>
      <w:bookmarkEnd w:id="22"/>
      <w:bookmarkEnd w:id="23"/>
      <w:bookmarkEnd w:id="24"/>
    </w:p>
    <w:p w:rsidR="000C6DD7" w:rsidRDefault="007D3345">
      <w:pPr>
        <w:pStyle w:val="Meutexto"/>
      </w:pPr>
      <w:r>
        <w:t>.</w:t>
      </w:r>
    </w:p>
    <w:p w:rsidR="000C6DD7" w:rsidRDefault="007D3345">
      <w:pPr>
        <w:pStyle w:val="Subseo"/>
      </w:pPr>
      <w:bookmarkStart w:id="25" w:name="_Toc113634985"/>
      <w:bookmarkStart w:id="26" w:name="_Toc23760"/>
      <w:bookmarkStart w:id="27" w:name="_Toc6539"/>
      <w:r>
        <w:t>Objetivos Específicos</w:t>
      </w:r>
      <w:bookmarkEnd w:id="25"/>
      <w:bookmarkEnd w:id="26"/>
      <w:bookmarkEnd w:id="27"/>
    </w:p>
    <w:p w:rsidR="000C6DD7" w:rsidRDefault="000C6DD7">
      <w:pPr>
        <w:pStyle w:val="PargrafodaLista"/>
        <w:numPr>
          <w:ilvl w:val="0"/>
          <w:numId w:val="9"/>
        </w:numPr>
        <w:tabs>
          <w:tab w:val="clear" w:pos="425"/>
          <w:tab w:val="clear" w:pos="8640"/>
        </w:tabs>
        <w:ind w:left="720" w:hanging="360"/>
      </w:pPr>
    </w:p>
    <w:p w:rsidR="000C6DD7" w:rsidRDefault="000C6DD7">
      <w:pPr>
        <w:pStyle w:val="PargrafodaLista"/>
        <w:numPr>
          <w:ilvl w:val="0"/>
          <w:numId w:val="9"/>
        </w:numPr>
        <w:tabs>
          <w:tab w:val="clear" w:pos="425"/>
          <w:tab w:val="clear" w:pos="8640"/>
        </w:tabs>
        <w:ind w:left="720" w:hanging="360"/>
      </w:pPr>
    </w:p>
    <w:p w:rsidR="000C6DD7" w:rsidRDefault="000C6DD7">
      <w:pPr>
        <w:pStyle w:val="Meutexto"/>
      </w:pPr>
    </w:p>
    <w:p w:rsidR="000C6DD7" w:rsidRDefault="007D3345">
      <w:pPr>
        <w:pStyle w:val="Seo"/>
      </w:pPr>
      <w:bookmarkStart w:id="28" w:name="_Toc23503"/>
      <w:bookmarkStart w:id="29" w:name="_Toc10623"/>
      <w:bookmarkStart w:id="30" w:name="_Toc113634986"/>
      <w:bookmarkStart w:id="31" w:name="_Toc18902"/>
      <w:bookmarkStart w:id="32" w:name="_Toc20223"/>
      <w:r>
        <w:t>Organização do Trabalho (Resumo dos capítulos)</w:t>
      </w:r>
      <w:bookmarkEnd w:id="28"/>
      <w:bookmarkEnd w:id="29"/>
      <w:bookmarkEnd w:id="30"/>
    </w:p>
    <w:p w:rsidR="000C6DD7" w:rsidRDefault="007D3345">
      <w:pPr>
        <w:pStyle w:val="Meutexto"/>
        <w:sectPr w:rsidR="000C6DD7">
          <w:headerReference w:type="default" r:id="rId17"/>
          <w:type w:val="continuous"/>
          <w:pgSz w:w="11907" w:h="16839"/>
          <w:pgMar w:top="1701" w:right="1134" w:bottom="1134" w:left="1701" w:header="1134" w:footer="1440" w:gutter="0"/>
          <w:cols w:space="720" w:equalWidth="0">
            <w:col w:w="8788"/>
          </w:cols>
          <w:docGrid w:linePitch="326"/>
        </w:sectPr>
      </w:pPr>
      <w:r>
        <w:t xml:space="preserve"> </w:t>
      </w:r>
    </w:p>
    <w:p w:rsidR="000C6DD7" w:rsidRDefault="000C6DD7">
      <w:pPr>
        <w:pStyle w:val="Meutexto"/>
      </w:pPr>
    </w:p>
    <w:p w:rsidR="000C6DD7" w:rsidRDefault="007D3345">
      <w:pPr>
        <w:pStyle w:val="TtulodoCaptulo"/>
      </w:pPr>
      <w:bookmarkStart w:id="33" w:name="_Toc113634987"/>
      <w:r>
        <w:lastRenderedPageBreak/>
        <w:t>Revisão bibliográfica</w:t>
      </w:r>
      <w:bookmarkEnd w:id="31"/>
      <w:bookmarkEnd w:id="32"/>
      <w:bookmarkEnd w:id="33"/>
    </w:p>
    <w:p w:rsidR="000C6DD7" w:rsidRDefault="000C6DD7">
      <w:pPr>
        <w:pStyle w:val="Meutexto"/>
      </w:pPr>
    </w:p>
    <w:p w:rsidR="000C6DD7" w:rsidRDefault="007D3345">
      <w:pPr>
        <w:pStyle w:val="Seo"/>
      </w:pPr>
      <w:bookmarkStart w:id="34" w:name="_Toc18031"/>
      <w:bookmarkStart w:id="35" w:name="_Toc113634988"/>
      <w:bookmarkStart w:id="36" w:name="_Toc30658"/>
      <w:r>
        <w:t>Fundamentação Teórica</w:t>
      </w:r>
      <w:bookmarkEnd w:id="34"/>
      <w:bookmarkEnd w:id="35"/>
      <w:bookmarkEnd w:id="36"/>
    </w:p>
    <w:p w:rsidR="000C6DD7" w:rsidRDefault="000C6DD7">
      <w:pPr>
        <w:pStyle w:val="Meutexto"/>
      </w:pPr>
    </w:p>
    <w:p w:rsidR="000C6DD7" w:rsidRDefault="007D3345">
      <w:pPr>
        <w:pStyle w:val="Seo"/>
      </w:pPr>
      <w:bookmarkStart w:id="37" w:name="_Toc113634989"/>
      <w:bookmarkStart w:id="38" w:name="_Toc3475"/>
      <w:bookmarkStart w:id="39" w:name="_Toc13639"/>
      <w:r>
        <w:t>Estado da arte</w:t>
      </w:r>
      <w:bookmarkEnd w:id="37"/>
      <w:bookmarkEnd w:id="38"/>
      <w:bookmarkEnd w:id="39"/>
    </w:p>
    <w:p w:rsidR="000C6DD7" w:rsidRDefault="000C6DD7">
      <w:pPr>
        <w:pStyle w:val="Meutexto"/>
      </w:pPr>
    </w:p>
    <w:p w:rsidR="00117018" w:rsidRDefault="00117018">
      <w:pPr>
        <w:pStyle w:val="Meutexto"/>
      </w:pPr>
    </w:p>
    <w:p w:rsidR="00117018" w:rsidRDefault="00117018">
      <w:pPr>
        <w:pStyle w:val="Meutexto"/>
      </w:pPr>
    </w:p>
    <w:p w:rsidR="000C6DD7" w:rsidRDefault="000C6DD7">
      <w:pPr>
        <w:pStyle w:val="Meutexto"/>
      </w:pPr>
    </w:p>
    <w:p w:rsidR="00117018" w:rsidRDefault="00117018">
      <w:pPr>
        <w:pStyle w:val="Meutexto"/>
        <w:sectPr w:rsidR="00117018">
          <w:headerReference w:type="default" r:id="rId18"/>
          <w:type w:val="continuous"/>
          <w:pgSz w:w="11907" w:h="16839"/>
          <w:pgMar w:top="1701" w:right="1134" w:bottom="1134" w:left="1701" w:header="1134" w:footer="1440" w:gutter="0"/>
          <w:cols w:space="720" w:equalWidth="0">
            <w:col w:w="8788"/>
          </w:cols>
          <w:docGrid w:linePitch="326"/>
        </w:sectPr>
      </w:pPr>
    </w:p>
    <w:p w:rsidR="000C6DD7" w:rsidRDefault="007D3345">
      <w:pPr>
        <w:pStyle w:val="TtulodoCaptulo"/>
      </w:pPr>
      <w:bookmarkStart w:id="40" w:name="_Toc21668"/>
      <w:bookmarkStart w:id="41" w:name="_Toc113634990"/>
      <w:bookmarkStart w:id="42" w:name="_Toc27683"/>
      <w:r>
        <w:lastRenderedPageBreak/>
        <w:t>Formatação</w:t>
      </w:r>
      <w:bookmarkEnd w:id="40"/>
      <w:bookmarkEnd w:id="41"/>
      <w:bookmarkEnd w:id="42"/>
    </w:p>
    <w:p w:rsidR="000C6DD7" w:rsidRDefault="007D3345">
      <w:pPr>
        <w:pStyle w:val="Seo"/>
      </w:pPr>
      <w:bookmarkStart w:id="43" w:name="_Toc3025"/>
      <w:bookmarkStart w:id="44" w:name="_Toc7596"/>
      <w:bookmarkStart w:id="45" w:name="_Toc113634991"/>
      <w:r>
        <w:t>Estilos</w:t>
      </w:r>
      <w:bookmarkEnd w:id="43"/>
      <w:bookmarkEnd w:id="44"/>
      <w:bookmarkEnd w:id="45"/>
    </w:p>
    <w:p w:rsidR="000C6DD7" w:rsidRDefault="007D3345">
      <w:pPr>
        <w:pStyle w:val="Meutexto"/>
      </w:pPr>
      <w:r>
        <w:t xml:space="preserve">Para facilitar a padronização da formatação em todo o documento, é fundamental a atribuição dos estilos devidos em cada parte do texto, conforme sugere a </w:t>
      </w:r>
      <w:r>
        <w:fldChar w:fldCharType="begin"/>
      </w:r>
      <w:r>
        <w:instrText xml:space="preserve"> REF _Ref6022 \h </w:instrText>
      </w:r>
      <w:r>
        <w:fldChar w:fldCharType="separate"/>
      </w:r>
      <w:r>
        <w:t>Tabela 1</w:t>
      </w:r>
      <w:r>
        <w:fldChar w:fldCharType="end"/>
      </w:r>
      <w:r>
        <w:t xml:space="preserve">. </w:t>
      </w:r>
      <w:bookmarkStart w:id="46" w:name="_Ref396635145"/>
      <w:bookmarkStart w:id="47" w:name="_Toc396725885"/>
      <w:bookmarkStart w:id="48" w:name="_Ref396637459"/>
    </w:p>
    <w:p w:rsidR="000C6DD7" w:rsidRDefault="007D3345">
      <w:pPr>
        <w:pStyle w:val="Legenda"/>
      </w:pPr>
      <w:bookmarkStart w:id="49" w:name="_Ref6022"/>
      <w:r>
        <w:t xml:space="preserve">Tabela </w:t>
      </w:r>
      <w:r>
        <w:fldChar w:fldCharType="begin"/>
      </w:r>
      <w:r>
        <w:instrText xml:space="preserve"> SEQ </w:instrText>
      </w:r>
      <w:r>
        <w:instrText xml:space="preserve">Tabela \* ARABIC </w:instrText>
      </w:r>
      <w:r>
        <w:fldChar w:fldCharType="separate"/>
      </w:r>
      <w:proofErr w:type="gramStart"/>
      <w:r>
        <w:t>1</w:t>
      </w:r>
      <w:proofErr w:type="gramEnd"/>
      <w:r>
        <w:fldChar w:fldCharType="end"/>
      </w:r>
      <w:bookmarkStart w:id="50" w:name="_Toc29665"/>
      <w:bookmarkEnd w:id="49"/>
      <w:r>
        <w:t xml:space="preserve"> – Organização dos estilos a serem utilizados em cada parte</w:t>
      </w:r>
      <w:bookmarkEnd w:id="46"/>
      <w:r>
        <w:t xml:space="preserve"> da monografia.</w:t>
      </w:r>
      <w:bookmarkEnd w:id="47"/>
      <w:bookmarkEnd w:id="48"/>
      <w:bookmarkEnd w:id="50"/>
    </w:p>
    <w:tbl>
      <w:tblPr>
        <w:tblStyle w:val="Tabelaclssica1"/>
        <w:tblW w:w="0" w:type="auto"/>
        <w:jc w:val="center"/>
        <w:tblLook w:val="04A0" w:firstRow="1" w:lastRow="0" w:firstColumn="1" w:lastColumn="0" w:noHBand="0" w:noVBand="1"/>
      </w:tblPr>
      <w:tblGrid>
        <w:gridCol w:w="3640"/>
        <w:gridCol w:w="2623"/>
      </w:tblGrid>
      <w:tr w:rsidR="000C6DD7" w:rsidTr="000C6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</w:tcPr>
          <w:p w:rsidR="000C6DD7" w:rsidRDefault="007D3345">
            <w:pPr>
              <w:pStyle w:val="Tabelas"/>
              <w:jc w:val="left"/>
            </w:pPr>
            <w:r>
              <w:t>Local</w:t>
            </w:r>
          </w:p>
        </w:tc>
        <w:tc>
          <w:tcPr>
            <w:tcW w:w="2623" w:type="dxa"/>
          </w:tcPr>
          <w:p w:rsidR="000C6DD7" w:rsidRDefault="007D3345">
            <w:pPr>
              <w:pStyle w:val="Tabelas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Nome do Estilo</w:t>
            </w:r>
          </w:p>
        </w:tc>
      </w:tr>
      <w:tr w:rsidR="000C6DD7" w:rsidTr="000C6D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</w:tcPr>
          <w:p w:rsidR="000C6DD7" w:rsidRDefault="007D3345">
            <w:pPr>
              <w:pStyle w:val="Tabelas"/>
              <w:jc w:val="left"/>
            </w:pPr>
            <w:r>
              <w:t>Corpo do Texto</w:t>
            </w:r>
          </w:p>
        </w:tc>
        <w:tc>
          <w:tcPr>
            <w:tcW w:w="2623" w:type="dxa"/>
          </w:tcPr>
          <w:p w:rsidR="000C6DD7" w:rsidRDefault="007D3345">
            <w:pPr>
              <w:pStyle w:val="Tabelas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Meu texto</w:t>
            </w:r>
          </w:p>
        </w:tc>
      </w:tr>
      <w:tr w:rsidR="000C6DD7" w:rsidTr="000C6D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</w:tcPr>
          <w:p w:rsidR="000C6DD7" w:rsidRDefault="007D3345">
            <w:pPr>
              <w:pStyle w:val="Tabelas"/>
              <w:jc w:val="left"/>
            </w:pPr>
            <w:r>
              <w:t>Título do capítulo</w:t>
            </w:r>
          </w:p>
        </w:tc>
        <w:tc>
          <w:tcPr>
            <w:tcW w:w="2623" w:type="dxa"/>
          </w:tcPr>
          <w:p w:rsidR="000C6DD7" w:rsidRDefault="007D3345">
            <w:pPr>
              <w:pStyle w:val="Tabelas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Título do Capítulo</w:t>
            </w:r>
          </w:p>
        </w:tc>
      </w:tr>
      <w:tr w:rsidR="000C6DD7" w:rsidTr="000C6D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</w:tcPr>
          <w:p w:rsidR="000C6DD7" w:rsidRDefault="007D3345">
            <w:pPr>
              <w:pStyle w:val="Tabelas"/>
              <w:jc w:val="left"/>
            </w:pPr>
            <w:r>
              <w:t>Título da seção</w:t>
            </w:r>
          </w:p>
        </w:tc>
        <w:tc>
          <w:tcPr>
            <w:tcW w:w="2623" w:type="dxa"/>
          </w:tcPr>
          <w:p w:rsidR="000C6DD7" w:rsidRDefault="007D3345">
            <w:pPr>
              <w:pStyle w:val="Tabelas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Seção</w:t>
            </w:r>
          </w:p>
        </w:tc>
      </w:tr>
      <w:tr w:rsidR="000C6DD7" w:rsidTr="000C6D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</w:tcPr>
          <w:p w:rsidR="000C6DD7" w:rsidRDefault="007D3345">
            <w:pPr>
              <w:pStyle w:val="Tabelas"/>
              <w:jc w:val="left"/>
            </w:pPr>
            <w:r>
              <w:t>Título da subseção</w:t>
            </w:r>
          </w:p>
        </w:tc>
        <w:tc>
          <w:tcPr>
            <w:tcW w:w="2623" w:type="dxa"/>
          </w:tcPr>
          <w:p w:rsidR="000C6DD7" w:rsidRDefault="007D3345">
            <w:pPr>
              <w:pStyle w:val="Tabelas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Subseção</w:t>
            </w:r>
          </w:p>
        </w:tc>
      </w:tr>
      <w:tr w:rsidR="000C6DD7" w:rsidTr="000C6D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</w:tcPr>
          <w:p w:rsidR="000C6DD7" w:rsidRDefault="007D3345">
            <w:pPr>
              <w:pStyle w:val="Tabelas"/>
              <w:jc w:val="left"/>
            </w:pPr>
            <w:r>
              <w:t>Tabelas</w:t>
            </w:r>
          </w:p>
        </w:tc>
        <w:tc>
          <w:tcPr>
            <w:tcW w:w="2623" w:type="dxa"/>
          </w:tcPr>
          <w:p w:rsidR="000C6DD7" w:rsidRDefault="007D3345">
            <w:pPr>
              <w:pStyle w:val="Tabelas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Tabelas</w:t>
            </w:r>
          </w:p>
        </w:tc>
      </w:tr>
      <w:tr w:rsidR="000C6DD7" w:rsidTr="000C6D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</w:tcPr>
          <w:p w:rsidR="000C6DD7" w:rsidRDefault="007D3345">
            <w:pPr>
              <w:pStyle w:val="Tabelas"/>
              <w:jc w:val="left"/>
            </w:pPr>
            <w:r>
              <w:t>Figuras</w:t>
            </w:r>
          </w:p>
        </w:tc>
        <w:tc>
          <w:tcPr>
            <w:tcW w:w="2623" w:type="dxa"/>
          </w:tcPr>
          <w:p w:rsidR="000C6DD7" w:rsidRDefault="007D3345">
            <w:pPr>
              <w:pStyle w:val="Tabelas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Figuras</w:t>
            </w:r>
          </w:p>
        </w:tc>
      </w:tr>
      <w:tr w:rsidR="000C6DD7" w:rsidTr="000C6D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</w:tcPr>
          <w:p w:rsidR="000C6DD7" w:rsidRDefault="007D3345">
            <w:pPr>
              <w:pStyle w:val="Tabelas"/>
              <w:jc w:val="left"/>
            </w:pPr>
            <w:r>
              <w:t>Legendas de Tabelas ou Figuras</w:t>
            </w:r>
          </w:p>
        </w:tc>
        <w:tc>
          <w:tcPr>
            <w:tcW w:w="2623" w:type="dxa"/>
          </w:tcPr>
          <w:p w:rsidR="000C6DD7" w:rsidRDefault="007D3345">
            <w:pPr>
              <w:pStyle w:val="Tabelas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Caption</w:t>
            </w:r>
            <w:proofErr w:type="spellEnd"/>
          </w:p>
        </w:tc>
      </w:tr>
      <w:tr w:rsidR="000C6DD7" w:rsidTr="000C6D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</w:tcPr>
          <w:p w:rsidR="000C6DD7" w:rsidRDefault="007D3345">
            <w:pPr>
              <w:pStyle w:val="Tabelas"/>
              <w:jc w:val="left"/>
            </w:pPr>
            <w:r>
              <w:t>Fontes</w:t>
            </w:r>
          </w:p>
        </w:tc>
        <w:tc>
          <w:tcPr>
            <w:tcW w:w="2623" w:type="dxa"/>
          </w:tcPr>
          <w:p w:rsidR="000C6DD7" w:rsidRDefault="007D3345">
            <w:pPr>
              <w:pStyle w:val="Tabelas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Fonte</w:t>
            </w:r>
          </w:p>
        </w:tc>
      </w:tr>
      <w:tr w:rsidR="000C6DD7" w:rsidTr="000C6D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</w:tcPr>
          <w:p w:rsidR="000C6DD7" w:rsidRDefault="007D3345">
            <w:pPr>
              <w:pStyle w:val="Tabelas"/>
              <w:jc w:val="left"/>
            </w:pPr>
            <w:r>
              <w:t>Títulos que não aparecem no sumário</w:t>
            </w:r>
          </w:p>
        </w:tc>
        <w:tc>
          <w:tcPr>
            <w:tcW w:w="2623" w:type="dxa"/>
          </w:tcPr>
          <w:p w:rsidR="000C6DD7" w:rsidRDefault="007D3345">
            <w:pPr>
              <w:pStyle w:val="Tabelas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TítuloBasico_Corpodotexto</w:t>
            </w:r>
            <w:proofErr w:type="spellEnd"/>
            <w:proofErr w:type="gramEnd"/>
          </w:p>
        </w:tc>
      </w:tr>
      <w:tr w:rsidR="000C6DD7" w:rsidTr="000C6D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</w:tcPr>
          <w:p w:rsidR="000C6DD7" w:rsidRDefault="007D3345">
            <w:pPr>
              <w:pStyle w:val="Tabelas"/>
              <w:jc w:val="left"/>
            </w:pPr>
            <w:r>
              <w:t>Equações</w:t>
            </w:r>
          </w:p>
        </w:tc>
        <w:tc>
          <w:tcPr>
            <w:tcW w:w="2623" w:type="dxa"/>
          </w:tcPr>
          <w:p w:rsidR="000C6DD7" w:rsidRDefault="007D3345">
            <w:pPr>
              <w:pStyle w:val="Tabelas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Equação</w:t>
            </w:r>
          </w:p>
        </w:tc>
      </w:tr>
      <w:tr w:rsidR="000C6DD7" w:rsidTr="000C6D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</w:tcPr>
          <w:p w:rsidR="000C6DD7" w:rsidRDefault="007D3345">
            <w:pPr>
              <w:pStyle w:val="Tabelas"/>
              <w:jc w:val="left"/>
            </w:pPr>
            <w:r>
              <w:t>Marcadores ou Numeração</w:t>
            </w:r>
          </w:p>
        </w:tc>
        <w:tc>
          <w:tcPr>
            <w:tcW w:w="2623" w:type="dxa"/>
          </w:tcPr>
          <w:p w:rsidR="000C6DD7" w:rsidRDefault="007D3345">
            <w:pPr>
              <w:pStyle w:val="Tabelas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List</w:t>
            </w:r>
            <w:proofErr w:type="spellEnd"/>
            <w:r>
              <w:t xml:space="preserve"> </w:t>
            </w:r>
            <w:proofErr w:type="spellStart"/>
            <w:r>
              <w:t>Paragraph</w:t>
            </w:r>
            <w:proofErr w:type="spellEnd"/>
          </w:p>
        </w:tc>
      </w:tr>
      <w:tr w:rsidR="000C6DD7" w:rsidTr="000C6DD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</w:tcPr>
          <w:p w:rsidR="000C6DD7" w:rsidRDefault="007D3345">
            <w:pPr>
              <w:pStyle w:val="Tabelas"/>
              <w:jc w:val="left"/>
            </w:pPr>
            <w:r>
              <w:t>Citação (Terceiros)</w:t>
            </w:r>
          </w:p>
        </w:tc>
        <w:tc>
          <w:tcPr>
            <w:tcW w:w="2623" w:type="dxa"/>
          </w:tcPr>
          <w:p w:rsidR="000C6DD7" w:rsidRDefault="007D3345">
            <w:pPr>
              <w:pStyle w:val="Tabelas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Citação</w:t>
            </w:r>
          </w:p>
        </w:tc>
      </w:tr>
    </w:tbl>
    <w:p w:rsidR="000C6DD7" w:rsidRDefault="007D3345">
      <w:pPr>
        <w:pStyle w:val="Fonte"/>
        <w:spacing w:after="240"/>
        <w:rPr>
          <w:lang w:val="en-US"/>
        </w:rPr>
      </w:pPr>
      <w:r>
        <w:t xml:space="preserve">Fonte: </w:t>
      </w:r>
      <w:proofErr w:type="spellStart"/>
      <w:r>
        <w:rPr>
          <w:lang w:val="en-US"/>
        </w:rPr>
        <w:t>Estilo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fonte</w:t>
      </w:r>
      <w:proofErr w:type="spellEnd"/>
      <w:r>
        <w:rPr>
          <w:lang w:val="en-US"/>
        </w:rPr>
        <w:t>.</w:t>
      </w:r>
    </w:p>
    <w:p w:rsidR="000C6DD7" w:rsidRDefault="007D3345">
      <w:pPr>
        <w:pStyle w:val="Seo"/>
      </w:pPr>
      <w:bookmarkStart w:id="51" w:name="_Toc113634992"/>
      <w:r>
        <w:t xml:space="preserve">Referências </w:t>
      </w:r>
      <w:r>
        <w:t>cruzadas</w:t>
      </w:r>
      <w:bookmarkEnd w:id="51"/>
    </w:p>
    <w:p w:rsidR="000C6DD7" w:rsidRDefault="007D3345">
      <w:pPr>
        <w:pStyle w:val="Meutexto"/>
      </w:pPr>
      <w:r>
        <w:t xml:space="preserve">Para inserir a referência a uma tabela, utilizar o </w:t>
      </w:r>
      <w:proofErr w:type="gramStart"/>
      <w:r>
        <w:t>menu</w:t>
      </w:r>
      <w:proofErr w:type="gramEnd"/>
      <w:r>
        <w:t xml:space="preserve"> “Inserir-&gt;Referência Cruzada-&gt;Itens numerados”. Procure usar links para facilitar a leitura no arquivo digital final em formato </w:t>
      </w:r>
      <w:proofErr w:type="spellStart"/>
      <w:r>
        <w:t>pdf</w:t>
      </w:r>
      <w:proofErr w:type="spellEnd"/>
      <w:r>
        <w:t>.</w:t>
      </w:r>
    </w:p>
    <w:p w:rsidR="000C6DD7" w:rsidRDefault="007D3345">
      <w:pPr>
        <w:pStyle w:val="Seo"/>
      </w:pPr>
      <w:bookmarkStart w:id="52" w:name="_Toc7525"/>
      <w:bookmarkStart w:id="53" w:name="_Toc28262"/>
      <w:bookmarkStart w:id="54" w:name="_Toc113634993"/>
      <w:r>
        <w:t>Figuras</w:t>
      </w:r>
      <w:bookmarkEnd w:id="52"/>
      <w:bookmarkEnd w:id="53"/>
      <w:r>
        <w:t xml:space="preserve"> e tabelas</w:t>
      </w:r>
      <w:bookmarkEnd w:id="54"/>
    </w:p>
    <w:p w:rsidR="000C6DD7" w:rsidRDefault="007D3345">
      <w:pPr>
        <w:pStyle w:val="Meutexto"/>
      </w:pPr>
      <w:r>
        <w:t xml:space="preserve">Para inserir a legenda de uma figura ou </w:t>
      </w:r>
      <w:r>
        <w:t xml:space="preserve">de uma tabela, utilize o </w:t>
      </w:r>
      <w:proofErr w:type="gramStart"/>
      <w:r>
        <w:t>menu</w:t>
      </w:r>
      <w:proofErr w:type="gramEnd"/>
      <w:r>
        <w:t xml:space="preserve"> “Inserir-&gt;Legenda”, mantendo o estilo “</w:t>
      </w:r>
      <w:proofErr w:type="spellStart"/>
      <w:r>
        <w:t>Caption</w:t>
      </w:r>
      <w:proofErr w:type="spellEnd"/>
      <w:r>
        <w:t>”. A figura e as tabelas são centralizadas.</w:t>
      </w:r>
    </w:p>
    <w:p w:rsidR="000C6DD7" w:rsidRDefault="007D3345">
      <w:pPr>
        <w:pStyle w:val="Legenda"/>
      </w:pPr>
      <w:r>
        <w:lastRenderedPageBreak/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proofErr w:type="gramStart"/>
      <w:r>
        <w:t>1</w:t>
      </w:r>
      <w:proofErr w:type="gramEnd"/>
      <w:r>
        <w:fldChar w:fldCharType="end"/>
      </w:r>
      <w:bookmarkStart w:id="55" w:name="_Toc5041"/>
      <w:r>
        <w:t xml:space="preserve"> </w:t>
      </w:r>
      <w:r>
        <w:rPr>
          <w:rFonts w:ascii="Tahoma" w:hAnsi="Tahoma" w:cs="Tahoma"/>
        </w:rPr>
        <w:t>–</w:t>
      </w:r>
      <w:r>
        <w:t xml:space="preserve"> Figura de Exemplo</w:t>
      </w:r>
      <w:bookmarkEnd w:id="55"/>
    </w:p>
    <w:p w:rsidR="000C6DD7" w:rsidRDefault="007D3345">
      <w:pPr>
        <w:pStyle w:val="Figuras"/>
      </w:pPr>
      <w:r>
        <w:rPr>
          <w:noProof/>
        </w:rPr>
        <w:drawing>
          <wp:inline distT="0" distB="0" distL="0" distR="0" wp14:anchorId="1E1E84AE" wp14:editId="13D4BC57">
            <wp:extent cx="2375535" cy="1712595"/>
            <wp:effectExtent l="0" t="0" r="0" b="0"/>
            <wp:docPr id="1104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2" name="Imagem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5775" cy="171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D7" w:rsidRDefault="007D3345">
      <w:pPr>
        <w:pStyle w:val="Fonte"/>
        <w:spacing w:after="240"/>
      </w:pPr>
      <w:r>
        <w:t xml:space="preserve">Fonte: </w:t>
      </w:r>
      <w:sdt>
        <w:sdtPr>
          <w:id w:val="-989405600"/>
        </w:sdtPr>
        <w:sdtEndPr/>
        <w:sdtContent>
          <w:r>
            <w:fldChar w:fldCharType="begin"/>
          </w:r>
          <w:r>
            <w:instrText xml:space="preserve"> CITATION Gal11 \l 1046 </w:instrText>
          </w:r>
          <w:r>
            <w:fldChar w:fldCharType="separate"/>
          </w:r>
          <w:r>
            <w:t>[</w:t>
          </w:r>
          <w:hyperlink w:anchor="Gal11" w:history="1">
            <w:r>
              <w:t>1</w:t>
            </w:r>
          </w:hyperlink>
          <w:r>
            <w:t>]</w:t>
          </w:r>
          <w:r>
            <w:fldChar w:fldCharType="end"/>
          </w:r>
        </w:sdtContent>
      </w:sdt>
      <w:bookmarkStart w:id="56" w:name="_Toc4643"/>
      <w:bookmarkStart w:id="57" w:name="_Toc19764"/>
    </w:p>
    <w:p w:rsidR="000C6DD7" w:rsidRDefault="007D3345">
      <w:pPr>
        <w:pStyle w:val="Meutexto"/>
      </w:pPr>
      <w:r>
        <w:t xml:space="preserve">As tabelas podem ser formatadas como sugestão utilizando o estilo </w:t>
      </w:r>
      <w:proofErr w:type="spellStart"/>
      <w:r>
        <w:rPr>
          <w:i/>
        </w:rPr>
        <w:t>Table</w:t>
      </w:r>
      <w:proofErr w:type="spellEnd"/>
      <w:r>
        <w:rPr>
          <w:i/>
        </w:rPr>
        <w:t xml:space="preserve"> Classic </w:t>
      </w:r>
      <w:proofErr w:type="gramStart"/>
      <w:r>
        <w:rPr>
          <w:i/>
        </w:rPr>
        <w:t>1</w:t>
      </w:r>
      <w:proofErr w:type="gramEnd"/>
      <w:r>
        <w:rPr>
          <w:i/>
        </w:rPr>
        <w:t xml:space="preserve"> </w:t>
      </w:r>
      <w:r>
        <w:t xml:space="preserve">do </w:t>
      </w:r>
      <w:proofErr w:type="spellStart"/>
      <w:r>
        <w:t>word</w:t>
      </w:r>
      <w:proofErr w:type="spellEnd"/>
      <w:r>
        <w:t>, sendo fundamental manter o padrão de formatação em toda a monografia.</w:t>
      </w:r>
    </w:p>
    <w:p w:rsidR="000C6DD7" w:rsidRDefault="007D3345">
      <w:pPr>
        <w:pStyle w:val="Seo"/>
      </w:pPr>
      <w:bookmarkStart w:id="58" w:name="_Toc113634994"/>
      <w:r>
        <w:t>Equações</w:t>
      </w:r>
      <w:bookmarkEnd w:id="56"/>
      <w:bookmarkEnd w:id="57"/>
      <w:bookmarkEnd w:id="58"/>
    </w:p>
    <w:p w:rsidR="000C6DD7" w:rsidRDefault="007D3345">
      <w:pPr>
        <w:pStyle w:val="Meutexto"/>
      </w:pPr>
      <w:r>
        <w:t xml:space="preserve">Evite utilizar equações coladas como imagem. Cada equação deve ser editada utilizando </w:t>
      </w:r>
      <w:r>
        <w:t>o editor de equações do Word e deve ser numerada utilizando o estilo Equações, conforme a equação (1).</w:t>
      </w:r>
    </w:p>
    <w:p w:rsidR="000C6DD7" w:rsidRDefault="007D3345">
      <w:pPr>
        <w:pStyle w:val="Equao"/>
        <w:sectPr w:rsidR="000C6DD7">
          <w:headerReference w:type="default" r:id="rId20"/>
          <w:type w:val="continuous"/>
          <w:pgSz w:w="11907" w:h="16839"/>
          <w:pgMar w:top="1701" w:right="1134" w:bottom="1134" w:left="1701" w:header="1134" w:footer="1440" w:gutter="0"/>
          <w:cols w:space="720" w:equalWidth="0">
            <w:col w:w="8788"/>
          </w:cols>
          <w:docGrid w:linePitch="326"/>
        </w:sectPr>
      </w:pPr>
      <w:r>
        <w:tab/>
      </w:r>
      <w:bookmarkStart w:id="59" w:name="_Ref396638681"/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>
        <w:tab/>
        <w:t>(</w:t>
      </w:r>
      <w:r>
        <w:fldChar w:fldCharType="begin"/>
      </w:r>
      <w:r>
        <w:instrText xml:space="preserve"> SEQ Equation \* MERGEFORMAT </w:instrText>
      </w:r>
      <w:r>
        <w:fldChar w:fldCharType="separate"/>
      </w:r>
      <w:proofErr w:type="gramStart"/>
      <w:r>
        <w:t>1</w:t>
      </w:r>
      <w:proofErr w:type="gramEnd"/>
      <w:r>
        <w:fldChar w:fldCharType="end"/>
      </w:r>
      <w:bookmarkEnd w:id="59"/>
      <w:r>
        <w:t>)</w:t>
      </w:r>
    </w:p>
    <w:p w:rsidR="000C6DD7" w:rsidRDefault="007D3345">
      <w:pPr>
        <w:pStyle w:val="Seo"/>
      </w:pPr>
      <w:bookmarkStart w:id="60" w:name="_Toc26226"/>
      <w:bookmarkStart w:id="61" w:name="_Toc10943"/>
      <w:bookmarkStart w:id="62" w:name="_Toc113634995"/>
      <w:r>
        <w:lastRenderedPageBreak/>
        <w:t xml:space="preserve">Notas de </w:t>
      </w:r>
      <w:r>
        <w:t>rodapé</w:t>
      </w:r>
      <w:bookmarkEnd w:id="60"/>
      <w:bookmarkEnd w:id="61"/>
      <w:bookmarkEnd w:id="62"/>
    </w:p>
    <w:p w:rsidR="000C6DD7" w:rsidRDefault="007D3345">
      <w:pPr>
        <w:pStyle w:val="Meutexto"/>
      </w:pPr>
      <w:proofErr w:type="gramStart"/>
      <w:r>
        <w:t>Notas de rodapé pode ser</w:t>
      </w:r>
      <w:proofErr w:type="gramEnd"/>
      <w:r>
        <w:t xml:space="preserve"> úteis para explicações detalhadas relacionadas ao texto e que não necessitam estar explicitas podendo ser inseridas</w:t>
      </w:r>
      <w:r>
        <w:rPr>
          <w:rStyle w:val="Refdenotaderodap"/>
        </w:rPr>
        <w:footnoteReference w:id="1"/>
      </w:r>
      <w:r>
        <w:t xml:space="preserve"> em qualquer parte do trabalho.</w:t>
      </w:r>
    </w:p>
    <w:p w:rsidR="000C6DD7" w:rsidRDefault="007D3345">
      <w:pPr>
        <w:pStyle w:val="Seo"/>
      </w:pPr>
      <w:bookmarkStart w:id="63" w:name="_Toc22302"/>
      <w:bookmarkStart w:id="64" w:name="_Toc113634996"/>
      <w:bookmarkStart w:id="65" w:name="_Toc20003"/>
      <w:r>
        <w:lastRenderedPageBreak/>
        <w:t>Citações</w:t>
      </w:r>
      <w:bookmarkEnd w:id="63"/>
      <w:bookmarkEnd w:id="64"/>
      <w:bookmarkEnd w:id="65"/>
    </w:p>
    <w:p w:rsidR="000C6DD7" w:rsidRDefault="007D3345">
      <w:pPr>
        <w:pStyle w:val="Meutexto"/>
      </w:pPr>
      <w:r>
        <w:t>Embora não seja comum em trabalhos na área de ciências exatas e tec</w:t>
      </w:r>
      <w:r>
        <w:t xml:space="preserve">nologia, a citação é uma forma de reproduzir, na íntegra, trechos de </w:t>
      </w:r>
      <w:proofErr w:type="gramStart"/>
      <w:r>
        <w:t>outros trabalho, conforme outro autor descreveu,</w:t>
      </w:r>
      <w:proofErr w:type="gramEnd"/>
      <w:r>
        <w:t xml:space="preserve"> deixando destacado conforme ilustrado abaixo:</w:t>
      </w:r>
    </w:p>
    <w:p w:rsidR="000C6DD7" w:rsidRDefault="007D3345">
      <w:pPr>
        <w:pStyle w:val="Citao1"/>
        <w:rPr>
          <w:rStyle w:val="Forte"/>
          <w:b/>
          <w:bCs w:val="0"/>
        </w:rPr>
      </w:pPr>
      <w:r>
        <w:rPr>
          <w:rStyle w:val="Forte"/>
          <w:b/>
          <w:bCs w:val="0"/>
        </w:rPr>
        <w:t>Trecho de texto na íntegra extraído de um autor referenciado.</w:t>
      </w:r>
    </w:p>
    <w:p w:rsidR="000C6DD7" w:rsidRDefault="007D3345">
      <w:pPr>
        <w:pStyle w:val="Meutexto"/>
      </w:pPr>
      <w:r>
        <w:t>Importante destacar que textos</w:t>
      </w:r>
      <w:r>
        <w:t xml:space="preserve"> extraídos na íntegra de </w:t>
      </w:r>
      <w:proofErr w:type="gramStart"/>
      <w:r>
        <w:t>outros trabalho</w:t>
      </w:r>
      <w:proofErr w:type="gramEnd"/>
      <w:r>
        <w:t>, que não estejam devidamente citados e formatados na forma de citação, podem ser entendidos como plágio.</w:t>
      </w:r>
    </w:p>
    <w:p w:rsidR="000C6DD7" w:rsidRDefault="007D3345">
      <w:pPr>
        <w:pStyle w:val="Seo"/>
      </w:pPr>
      <w:bookmarkStart w:id="66" w:name="_Toc113634997"/>
      <w:bookmarkStart w:id="67" w:name="_Toc13441"/>
      <w:bookmarkStart w:id="68" w:name="_Toc10842"/>
      <w:r>
        <w:t>Referências bibliográficas</w:t>
      </w:r>
      <w:bookmarkEnd w:id="66"/>
      <w:bookmarkEnd w:id="67"/>
      <w:bookmarkEnd w:id="68"/>
    </w:p>
    <w:p w:rsidR="000C6DD7" w:rsidRDefault="007D3345">
      <w:pPr>
        <w:pStyle w:val="Meutexto"/>
      </w:pPr>
      <w:r>
        <w:t>Para inserir referências bibliográficas utilize a ferramenta Referências do Word, o</w:t>
      </w:r>
      <w:r>
        <w:t xml:space="preserve">nde é possível adicionar e gerenciar bibliografias para diferentes formatos, como em </w:t>
      </w:r>
      <w:sdt>
        <w:sdtPr>
          <w:id w:val="-1063558880"/>
        </w:sdtPr>
        <w:sdtEndPr/>
        <w:sdtContent>
          <w:r>
            <w:fldChar w:fldCharType="begin"/>
          </w:r>
          <w:r>
            <w:instrText xml:space="preserve"> CITATION 4e30725cddd61 \l 1046 </w:instrText>
          </w:r>
          <w:r>
            <w:fldChar w:fldCharType="separate"/>
          </w:r>
          <w:r>
            <w:t>[</w:t>
          </w:r>
          <w:hyperlink w:anchor="4e30725cddd61" w:history="1">
            <w:r>
              <w:t>1</w:t>
            </w:r>
          </w:hyperlink>
          <w:r>
            <w:t>]</w:t>
          </w:r>
          <w:r>
            <w:fldChar w:fldCharType="end"/>
          </w:r>
        </w:sdtContent>
      </w:sdt>
      <w:r>
        <w:t xml:space="preserve"> e</w:t>
      </w:r>
      <w:sdt>
        <w:sdtPr>
          <w:id w:val="-482159205"/>
        </w:sdtPr>
        <w:sdtEndPr/>
        <w:sdtContent>
          <w:r>
            <w:fldChar w:fldCharType="begin"/>
          </w:r>
          <w:r>
            <w:instrText xml:space="preserve"> CITATION Bri11 \l 1046 </w:instrText>
          </w:r>
          <w:r>
            <w:fldChar w:fldCharType="separate"/>
          </w:r>
          <w:r>
            <w:t xml:space="preserve"> [</w:t>
          </w:r>
          <w:hyperlink w:anchor="Bri11" w:history="1">
            <w:r>
              <w:t>2</w:t>
            </w:r>
          </w:hyperlink>
          <w:r>
            <w:t>]</w:t>
          </w:r>
          <w:r>
            <w:fldChar w:fldCharType="end"/>
          </w:r>
        </w:sdtContent>
      </w:sdt>
      <w:r>
        <w:t xml:space="preserve">. </w:t>
      </w:r>
    </w:p>
    <w:p w:rsidR="000C6DD7" w:rsidRDefault="007D3345">
      <w:pPr>
        <w:pStyle w:val="Meutexto"/>
      </w:pPr>
      <w:r>
        <w:t>Utilizar o formato de referências n</w:t>
      </w:r>
      <w:r>
        <w:t xml:space="preserve">umérica ou nominal. Caso não tenha instalado no </w:t>
      </w:r>
      <w:proofErr w:type="spellStart"/>
      <w:proofErr w:type="gramStart"/>
      <w:r>
        <w:t>word</w:t>
      </w:r>
      <w:proofErr w:type="spellEnd"/>
      <w:proofErr w:type="gramEnd"/>
      <w:r>
        <w:t xml:space="preserve">, é possível baixar e instalar conforme as instruções disponíveis no link: </w:t>
      </w:r>
      <w:hyperlink r:id="rId21" w:history="1">
        <w:r>
          <w:rPr>
            <w:rStyle w:val="Hyperlink"/>
          </w:rPr>
          <w:t>http://mikemurko.com/general/ieee-referencing-for-</w:t>
        </w:r>
        <w:r>
          <w:rPr>
            <w:rStyle w:val="Hyperlink"/>
          </w:rPr>
          <w:t>word-2007-2010/</w:t>
        </w:r>
      </w:hyperlink>
      <w:r>
        <w:t xml:space="preserve">. </w:t>
      </w:r>
    </w:p>
    <w:p w:rsidR="000C6DD7" w:rsidRDefault="007D3345">
      <w:pPr>
        <w:pStyle w:val="Meutexto"/>
      </w:pPr>
      <w:r>
        <w:t xml:space="preserve">O </w:t>
      </w:r>
      <w:proofErr w:type="spellStart"/>
      <w:r>
        <w:t>Zotero</w:t>
      </w:r>
      <w:proofErr w:type="spellEnd"/>
      <w:r>
        <w:t xml:space="preserve"> (</w:t>
      </w:r>
      <w:hyperlink r:id="rId22" w:history="1">
        <w:r>
          <w:rPr>
            <w:rStyle w:val="Hyperlink"/>
          </w:rPr>
          <w:t>https://www.zotero.org/</w:t>
        </w:r>
      </w:hyperlink>
      <w:r>
        <w:t>) é outra ferramenta interessante para auxiliar no gerenciamento e na formatação das referências.</w:t>
      </w:r>
    </w:p>
    <w:p w:rsidR="000C6DD7" w:rsidRDefault="007D3345">
      <w:pPr>
        <w:pStyle w:val="Seo"/>
      </w:pPr>
      <w:bookmarkStart w:id="69" w:name="_Toc14024"/>
      <w:bookmarkStart w:id="70" w:name="_Toc113634998"/>
      <w:bookmarkStart w:id="71" w:name="_Toc16900"/>
      <w:r>
        <w:t>Cabeçalho</w:t>
      </w:r>
      <w:bookmarkEnd w:id="69"/>
      <w:bookmarkEnd w:id="70"/>
      <w:bookmarkEnd w:id="71"/>
    </w:p>
    <w:p w:rsidR="000C6DD7" w:rsidRDefault="007D3345">
      <w:pPr>
        <w:pStyle w:val="Meutexto"/>
      </w:pPr>
      <w:r>
        <w:t xml:space="preserve">Ao final de cada capítulo, deve ser aplicada uma </w:t>
      </w:r>
      <w:r>
        <w:t>quebra de seção contínua, para permitir que o próximo cabeçalho seja personalizado para o próximo capítulo.</w:t>
      </w:r>
    </w:p>
    <w:p w:rsidR="000C6DD7" w:rsidRDefault="000C6DD7">
      <w:pPr>
        <w:pStyle w:val="Meutexto"/>
      </w:pPr>
    </w:p>
    <w:p w:rsidR="000C6DD7" w:rsidRDefault="000C6DD7">
      <w:pPr>
        <w:pStyle w:val="Meutexto"/>
      </w:pPr>
    </w:p>
    <w:p w:rsidR="000C6DD7" w:rsidRDefault="000C6DD7">
      <w:pPr>
        <w:pStyle w:val="Meutexto"/>
        <w:sectPr w:rsidR="000C6DD7">
          <w:type w:val="continuous"/>
          <w:pgSz w:w="11907" w:h="16839"/>
          <w:pgMar w:top="1701" w:right="1134" w:bottom="1134" w:left="1701" w:header="1134" w:footer="1440" w:gutter="0"/>
          <w:cols w:space="720" w:equalWidth="0">
            <w:col w:w="8788"/>
          </w:cols>
          <w:docGrid w:linePitch="326"/>
        </w:sectPr>
      </w:pPr>
    </w:p>
    <w:p w:rsidR="000C6DD7" w:rsidRDefault="007D3345" w:rsidP="00767701">
      <w:pPr>
        <w:pStyle w:val="TituloBasicoNivel1"/>
      </w:pPr>
      <w:bookmarkStart w:id="72" w:name="_Toc4489"/>
      <w:bookmarkStart w:id="73" w:name="_Toc297678930"/>
      <w:bookmarkStart w:id="74" w:name="_Toc19672"/>
      <w:bookmarkStart w:id="75" w:name="_Toc113634999"/>
      <w:r>
        <w:lastRenderedPageBreak/>
        <w:t>Conclusões</w:t>
      </w:r>
      <w:bookmarkEnd w:id="72"/>
      <w:bookmarkEnd w:id="73"/>
      <w:bookmarkEnd w:id="74"/>
      <w:bookmarkEnd w:id="75"/>
    </w:p>
    <w:p w:rsidR="000C6DD7" w:rsidRDefault="007D3345">
      <w:pPr>
        <w:pStyle w:val="Meutexto"/>
      </w:pPr>
      <w:r>
        <w:t xml:space="preserve">. </w:t>
      </w:r>
    </w:p>
    <w:p w:rsidR="000C6DD7" w:rsidRDefault="007D3345">
      <w:pPr>
        <w:pStyle w:val="Meutexto"/>
      </w:pPr>
      <w:r>
        <w:t xml:space="preserve"> </w:t>
      </w:r>
    </w:p>
    <w:p w:rsidR="000C6DD7" w:rsidRDefault="000C6DD7">
      <w:pPr>
        <w:pStyle w:val="Meutexto"/>
      </w:pPr>
    </w:p>
    <w:p w:rsidR="000C6DD7" w:rsidRDefault="000C6DD7">
      <w:pPr>
        <w:tabs>
          <w:tab w:val="clear" w:pos="8640"/>
        </w:tabs>
        <w:spacing w:line="240" w:lineRule="auto"/>
        <w:jc w:val="left"/>
        <w:sectPr w:rsidR="000C6DD7">
          <w:headerReference w:type="default" r:id="rId23"/>
          <w:type w:val="continuous"/>
          <w:pgSz w:w="11907" w:h="16839"/>
          <w:pgMar w:top="1701" w:right="1134" w:bottom="1134" w:left="1701" w:header="1440" w:footer="1440" w:gutter="0"/>
          <w:cols w:space="720" w:equalWidth="0">
            <w:col w:w="8788"/>
          </w:cols>
          <w:docGrid w:linePitch="326"/>
        </w:sectPr>
      </w:pPr>
    </w:p>
    <w:p w:rsidR="000C6DD7" w:rsidRDefault="007D3345" w:rsidP="00767701">
      <w:pPr>
        <w:pStyle w:val="TituloBasicoNivel1"/>
      </w:pPr>
      <w:bookmarkStart w:id="76" w:name="_Toc2519"/>
      <w:bookmarkStart w:id="77" w:name="_Toc113635000"/>
      <w:bookmarkStart w:id="78" w:name="_Toc297678932"/>
      <w:bookmarkStart w:id="79" w:name="_Toc29364"/>
      <w:bookmarkStart w:id="80" w:name="_Toc297678931"/>
      <w:r>
        <w:lastRenderedPageBreak/>
        <w:t>Referências</w:t>
      </w:r>
      <w:bookmarkEnd w:id="76"/>
      <w:bookmarkEnd w:id="77"/>
      <w:bookmarkEnd w:id="78"/>
      <w:bookmarkEnd w:id="79"/>
    </w:p>
    <w:p w:rsidR="000C6DD7" w:rsidRDefault="007D3345">
      <w:pPr>
        <w:pStyle w:val="Bibliografia1"/>
        <w:rPr>
          <w:vanish/>
        </w:rPr>
      </w:pPr>
      <w:r>
        <w:fldChar w:fldCharType="begin"/>
      </w:r>
      <w:r>
        <w:instrText xml:space="preserve"> BIBLIOGRAPHY  \l 1046 </w:instrText>
      </w:r>
      <w:r>
        <w:fldChar w:fldCharType="separate"/>
      </w:r>
      <w:r>
        <w:rPr>
          <w:vanish/>
        </w:rPr>
        <w:t>x</w:t>
      </w:r>
    </w:p>
    <w:tbl>
      <w:tblPr>
        <w:tblW w:w="484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8254"/>
      </w:tblGrid>
      <w:tr w:rsidR="000C6DD7">
        <w:trPr>
          <w:tblCellSpacing w:w="15" w:type="dxa"/>
        </w:trPr>
        <w:tc>
          <w:tcPr>
            <w:tcW w:w="0" w:type="auto"/>
          </w:tcPr>
          <w:p w:rsidR="000C6DD7" w:rsidRDefault="007D3345">
            <w:pPr>
              <w:pStyle w:val="Bibliografia1"/>
              <w:jc w:val="right"/>
            </w:pPr>
            <w:bookmarkStart w:id="81" w:name="ABN18"/>
            <w:r>
              <w:t>[1]</w:t>
            </w:r>
            <w:bookmarkEnd w:id="81"/>
          </w:p>
        </w:tc>
        <w:tc>
          <w:tcPr>
            <w:tcW w:w="0" w:type="auto"/>
          </w:tcPr>
          <w:p w:rsidR="000C6DD7" w:rsidRDefault="007D3345">
            <w:pPr>
              <w:pStyle w:val="Bibliografia1"/>
            </w:pPr>
            <w:r>
              <w:t xml:space="preserve">ABNT. (2018, Agosto) ABNT Catálogo. [Online]. </w:t>
            </w:r>
            <w:hyperlink r:id="rId24" w:history="1">
              <w:r>
                <w:rPr>
                  <w:rStyle w:val="Hyperlink"/>
                </w:rPr>
                <w:t>http://www.abntcatalogo.com.br/norma.aspx?ID=86662</w:t>
              </w:r>
            </w:hyperlink>
          </w:p>
        </w:tc>
      </w:tr>
      <w:tr w:rsidR="000C6DD7">
        <w:trPr>
          <w:tblCellSpacing w:w="15" w:type="dxa"/>
        </w:trPr>
        <w:tc>
          <w:tcPr>
            <w:tcW w:w="0" w:type="auto"/>
          </w:tcPr>
          <w:p w:rsidR="000C6DD7" w:rsidRDefault="007D3345">
            <w:pPr>
              <w:pStyle w:val="Bibliografia1"/>
              <w:jc w:val="right"/>
            </w:pPr>
            <w:bookmarkStart w:id="82" w:name="Gal11"/>
            <w:r>
              <w:t>[2]</w:t>
            </w:r>
            <w:bookmarkEnd w:id="82"/>
          </w:p>
        </w:tc>
        <w:tc>
          <w:tcPr>
            <w:tcW w:w="0" w:type="auto"/>
          </w:tcPr>
          <w:p w:rsidR="000C6DD7" w:rsidRDefault="007D3345">
            <w:pPr>
              <w:pStyle w:val="Bibliografia1"/>
            </w:pPr>
            <w:r>
              <w:t xml:space="preserve">Luigi. GALOTTO JUNIOR, “Inversores integrados monofásicos </w:t>
            </w:r>
            <w:r>
              <w:t xml:space="preserve">aplicados em sistemas fotovoltaicos com conexão à rede de distribuição de energia elétrica.”, Tese de Doutorado, Universidade Estadual Paulista, Faculdade de Engenharia de Ilha Solteira, Ilha Solteira - SP, 2011. Acessado: 8 de setembro de 2021. [Online]. </w:t>
            </w:r>
            <w:r>
              <w:t>Disponível em: https://repositorio.unesp.br/handle/11449/100317</w:t>
            </w:r>
          </w:p>
        </w:tc>
      </w:tr>
    </w:tbl>
    <w:p w:rsidR="000C6DD7" w:rsidRDefault="007D3345">
      <w:pPr>
        <w:pStyle w:val="Bibliografia1"/>
        <w:rPr>
          <w:rFonts w:eastAsiaTheme="minorEastAsia"/>
          <w:vanish/>
        </w:rPr>
      </w:pPr>
      <w:r>
        <w:rPr>
          <w:vanish/>
        </w:rPr>
        <w:t>x</w:t>
      </w:r>
    </w:p>
    <w:p w:rsidR="000C6DD7" w:rsidRDefault="007D3345">
      <w:pPr>
        <w:sectPr w:rsidR="000C6DD7">
          <w:headerReference w:type="default" r:id="rId25"/>
          <w:pgSz w:w="11907" w:h="16839"/>
          <w:pgMar w:top="1701" w:right="1134" w:bottom="1134" w:left="1701" w:header="1440" w:footer="1440" w:gutter="0"/>
          <w:cols w:space="720" w:equalWidth="0">
            <w:col w:w="8788"/>
          </w:cols>
          <w:docGrid w:linePitch="326"/>
        </w:sectPr>
      </w:pPr>
      <w:r>
        <w:fldChar w:fldCharType="end"/>
      </w:r>
    </w:p>
    <w:p w:rsidR="000C6DD7" w:rsidRDefault="000C6DD7">
      <w:pPr>
        <w:sectPr w:rsidR="000C6DD7">
          <w:type w:val="continuous"/>
          <w:pgSz w:w="11907" w:h="16839"/>
          <w:pgMar w:top="1701" w:right="1134" w:bottom="1134" w:left="1701" w:header="1440" w:footer="1440" w:gutter="0"/>
          <w:cols w:space="720" w:equalWidth="0">
            <w:col w:w="8788"/>
          </w:cols>
          <w:docGrid w:linePitch="326"/>
        </w:sectPr>
      </w:pPr>
    </w:p>
    <w:p w:rsidR="000C6DD7" w:rsidRDefault="007D3345" w:rsidP="00767701">
      <w:pPr>
        <w:pStyle w:val="TituloBasicoNivel1"/>
      </w:pPr>
      <w:bookmarkStart w:id="83" w:name="_Toc19656"/>
      <w:bookmarkStart w:id="84" w:name="_Toc11564"/>
      <w:bookmarkStart w:id="85" w:name="_Toc113635001"/>
      <w:r>
        <w:lastRenderedPageBreak/>
        <w:t xml:space="preserve">Apêndice </w:t>
      </w:r>
      <w:bookmarkEnd w:id="80"/>
      <w:r>
        <w:t>e/OU Anexos</w:t>
      </w:r>
      <w:bookmarkEnd w:id="83"/>
      <w:bookmarkEnd w:id="84"/>
      <w:r>
        <w:t xml:space="preserve"> (opcionaL)</w:t>
      </w:r>
      <w:bookmarkEnd w:id="85"/>
    </w:p>
    <w:p w:rsidR="000C6DD7" w:rsidRDefault="007D3345">
      <w:pPr>
        <w:pStyle w:val="Meutexto"/>
      </w:pPr>
      <w:r>
        <w:t xml:space="preserve">. </w:t>
      </w:r>
    </w:p>
    <w:p w:rsidR="000C6DD7" w:rsidRDefault="007D3345">
      <w:pPr>
        <w:pStyle w:val="Meutexto"/>
      </w:pPr>
      <w:r>
        <w:t xml:space="preserve"> </w:t>
      </w:r>
      <w:bookmarkStart w:id="86" w:name="_GoBack"/>
      <w:bookmarkEnd w:id="86"/>
    </w:p>
    <w:sectPr w:rsidR="000C6DD7">
      <w:headerReference w:type="default" r:id="rId26"/>
      <w:footerReference w:type="even" r:id="rId27"/>
      <w:footerReference w:type="default" r:id="rId28"/>
      <w:footerReference w:type="first" r:id="rId29"/>
      <w:type w:val="continuous"/>
      <w:pgSz w:w="11907" w:h="16839"/>
      <w:pgMar w:top="1701" w:right="1134" w:bottom="1134" w:left="1701" w:header="1440" w:footer="1440" w:gutter="0"/>
      <w:cols w:space="720" w:equalWidth="0">
        <w:col w:w="8788"/>
      </w:cols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4D">
      <wne:macro wne:macroName="PROJECT.NEWMACROS.FIGURA_METADE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345" w:rsidRDefault="007D3345">
      <w:pPr>
        <w:spacing w:line="240" w:lineRule="auto"/>
      </w:pPr>
      <w:r>
        <w:separator/>
      </w:r>
    </w:p>
  </w:endnote>
  <w:endnote w:type="continuationSeparator" w:id="0">
    <w:p w:rsidR="007D3345" w:rsidRDefault="007D33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ans-serif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DD7" w:rsidRDefault="007D3345">
    <w:pPr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proofErr w:type="gramStart"/>
    <w:r>
      <w:rPr>
        <w:rStyle w:val="Nmerodepgina"/>
      </w:rPr>
      <w:t>1</w:t>
    </w:r>
    <w:proofErr w:type="gramEnd"/>
    <w:r>
      <w:rPr>
        <w:rStyle w:val="Nmerodepgina"/>
      </w:rPr>
      <w:fldChar w:fldCharType="end"/>
    </w:r>
  </w:p>
  <w:p w:rsidR="000C6DD7" w:rsidRDefault="000C6DD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DD7" w:rsidRDefault="000C6DD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DD7" w:rsidRDefault="000C6D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345" w:rsidRDefault="007D3345">
      <w:r>
        <w:separator/>
      </w:r>
    </w:p>
  </w:footnote>
  <w:footnote w:type="continuationSeparator" w:id="0">
    <w:p w:rsidR="007D3345" w:rsidRDefault="007D3345">
      <w:r>
        <w:continuationSeparator/>
      </w:r>
    </w:p>
  </w:footnote>
  <w:footnote w:id="1">
    <w:p w:rsidR="000C6DD7" w:rsidRDefault="007D3345">
      <w:pPr>
        <w:pStyle w:val="Textodenotaderodap"/>
      </w:pPr>
      <w:r>
        <w:rPr>
          <w:rStyle w:val="Refdenotaderodap"/>
        </w:rPr>
        <w:footnoteRef/>
      </w:r>
      <w:r>
        <w:t xml:space="preserve"> Para inserir uma nota de rodapé, utilize o </w:t>
      </w:r>
      <w:proofErr w:type="gramStart"/>
      <w:r>
        <w:t>menu</w:t>
      </w:r>
      <w:proofErr w:type="gramEnd"/>
      <w:r>
        <w:t xml:space="preserve"> Inserir-&gt;Nota de Rodapé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DD7" w:rsidRDefault="007D334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6DD7" w:rsidRDefault="007D3345">
    <w:pPr>
      <w:pStyle w:val="Cabealho"/>
      <w:framePr w:wrap="around" w:vAnchor="text" w:hAnchor="margin" w:xAlign="right" w:y="1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6DD7" w:rsidRDefault="000C6DD7">
    <w:pPr>
      <w:pStyle w:val="Cabealho"/>
      <w:ind w:right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DD7" w:rsidRDefault="007D334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418B">
      <w:rPr>
        <w:rStyle w:val="Nmerodepgina"/>
        <w:noProof/>
      </w:rPr>
      <w:t>18</w:t>
    </w:r>
    <w:r>
      <w:rPr>
        <w:rStyle w:val="Nmerodepgina"/>
      </w:rPr>
      <w:fldChar w:fldCharType="end"/>
    </w:r>
  </w:p>
  <w:p w:rsidR="000C6DD7" w:rsidRDefault="007D3345">
    <w:pPr>
      <w:pStyle w:val="Cabealho"/>
      <w:pBdr>
        <w:bottom w:val="single" w:sz="4" w:space="1" w:color="auto"/>
      </w:pBdr>
      <w:ind w:right="360"/>
      <w:jc w:val="left"/>
    </w:pPr>
    <w:r>
      <w:rPr>
        <w:sz w:val="22"/>
      </w:rPr>
      <w:t>REFERÊNCIAS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DD7" w:rsidRDefault="007D334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67701">
      <w:rPr>
        <w:rStyle w:val="Nmerodepgina"/>
        <w:noProof/>
      </w:rPr>
      <w:t>19</w:t>
    </w:r>
    <w:r>
      <w:rPr>
        <w:rStyle w:val="Nmerodepgina"/>
      </w:rPr>
      <w:fldChar w:fldCharType="end"/>
    </w:r>
  </w:p>
  <w:p w:rsidR="000C6DD7" w:rsidRDefault="007D3345">
    <w:pPr>
      <w:pStyle w:val="Cabealho"/>
      <w:pBdr>
        <w:bottom w:val="single" w:sz="4" w:space="1" w:color="auto"/>
      </w:pBdr>
      <w:ind w:right="360"/>
      <w:jc w:val="left"/>
    </w:pPr>
    <w:r>
      <w:rPr>
        <w:sz w:val="22"/>
      </w:rPr>
      <w:t>APÊNDICES e/ou ANEXOS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DD7" w:rsidRDefault="000C6DD7">
    <w:pPr>
      <w:pStyle w:val="Cabealho"/>
      <w:ind w:right="36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DD7" w:rsidRDefault="000C6DD7">
    <w:pPr>
      <w:pStyle w:val="Cabealho"/>
      <w:ind w:right="360"/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DD7" w:rsidRDefault="000C6DD7">
    <w:pPr>
      <w:pStyle w:val="Cabealho"/>
      <w:ind w:right="36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DD7" w:rsidRDefault="007D334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418B">
      <w:rPr>
        <w:rStyle w:val="Nmerodepgina"/>
        <w:noProof/>
      </w:rPr>
      <w:t>11</w:t>
    </w:r>
    <w:r>
      <w:rPr>
        <w:rStyle w:val="Nmerodepgina"/>
      </w:rPr>
      <w:fldChar w:fldCharType="end"/>
    </w:r>
  </w:p>
  <w:p w:rsidR="000C6DD7" w:rsidRDefault="000C6DD7">
    <w:pPr>
      <w:pStyle w:val="Cabealho"/>
      <w:ind w:right="36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DD7" w:rsidRDefault="007D334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418B">
      <w:rPr>
        <w:rStyle w:val="Nmerodepgina"/>
        <w:noProof/>
      </w:rPr>
      <w:t>12</w:t>
    </w:r>
    <w:r>
      <w:rPr>
        <w:rStyle w:val="Nmerodepgina"/>
      </w:rPr>
      <w:fldChar w:fldCharType="end"/>
    </w:r>
  </w:p>
  <w:p w:rsidR="000C6DD7" w:rsidRDefault="007D3345">
    <w:pPr>
      <w:pStyle w:val="Cabealho"/>
      <w:pBdr>
        <w:bottom w:val="single" w:sz="4" w:space="1" w:color="auto"/>
      </w:pBdr>
      <w:ind w:right="360"/>
      <w:jc w:val="left"/>
    </w:pPr>
    <w:r>
      <w:rPr>
        <w:sz w:val="22"/>
      </w:rPr>
      <w:t>CAPÍTULO 1</w:t>
    </w:r>
    <w:r w:rsidR="00767701">
      <w:rPr>
        <w:sz w:val="22"/>
      </w:rPr>
      <w:t>.</w:t>
    </w:r>
    <w:r>
      <w:rPr>
        <w:sz w:val="22"/>
      </w:rPr>
      <w:t xml:space="preserve"> Introdução</w:t>
    </w:r>
    <w:r>
      <w:tab/>
    </w: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DD7" w:rsidRDefault="007D334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418B">
      <w:rPr>
        <w:rStyle w:val="Nmerodepgina"/>
        <w:noProof/>
      </w:rPr>
      <w:t>13</w:t>
    </w:r>
    <w:r>
      <w:rPr>
        <w:rStyle w:val="Nmerodepgina"/>
      </w:rPr>
      <w:fldChar w:fldCharType="end"/>
    </w:r>
  </w:p>
  <w:p w:rsidR="000C6DD7" w:rsidRDefault="007D3345">
    <w:pPr>
      <w:pStyle w:val="Cabealho"/>
      <w:pBdr>
        <w:bottom w:val="single" w:sz="4" w:space="1" w:color="auto"/>
      </w:pBdr>
      <w:ind w:right="360"/>
      <w:jc w:val="left"/>
    </w:pPr>
    <w:r>
      <w:rPr>
        <w:sz w:val="22"/>
      </w:rPr>
      <w:t>CAPÍTULO 2</w:t>
    </w:r>
    <w:r w:rsidR="00767701">
      <w:rPr>
        <w:sz w:val="22"/>
      </w:rPr>
      <w:t>.</w:t>
    </w:r>
    <w:r>
      <w:rPr>
        <w:sz w:val="22"/>
      </w:rPr>
      <w:t xml:space="preserve"> </w:t>
    </w:r>
    <w:r w:rsidR="00117018">
      <w:rPr>
        <w:sz w:val="22"/>
      </w:rPr>
      <w:t>Revisão Bibliográfica</w:t>
    </w:r>
    <w:r>
      <w:tab/>
    </w:r>
    <w:r>
      <w:tab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18" w:rsidRDefault="0011701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418B">
      <w:rPr>
        <w:rStyle w:val="Nmerodepgina"/>
        <w:noProof/>
      </w:rPr>
      <w:t>14</w:t>
    </w:r>
    <w:r>
      <w:rPr>
        <w:rStyle w:val="Nmerodepgina"/>
      </w:rPr>
      <w:fldChar w:fldCharType="end"/>
    </w:r>
  </w:p>
  <w:p w:rsidR="00117018" w:rsidRDefault="00117018">
    <w:pPr>
      <w:pStyle w:val="Cabealho"/>
      <w:pBdr>
        <w:bottom w:val="single" w:sz="4" w:space="1" w:color="auto"/>
      </w:pBdr>
      <w:ind w:right="360"/>
      <w:jc w:val="left"/>
    </w:pPr>
    <w:r>
      <w:rPr>
        <w:sz w:val="22"/>
      </w:rPr>
      <w:t>CAPÍTULO 3</w:t>
    </w:r>
    <w:r w:rsidR="00767701">
      <w:rPr>
        <w:sz w:val="22"/>
      </w:rPr>
      <w:t>.</w:t>
    </w:r>
    <w:r>
      <w:rPr>
        <w:sz w:val="22"/>
      </w:rPr>
      <w:t xml:space="preserve">  Formatação</w:t>
    </w:r>
    <w:r>
      <w:tab/>
    </w:r>
    <w:r>
      <w:tab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DD7" w:rsidRDefault="007D334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418B">
      <w:rPr>
        <w:rStyle w:val="Nmerodepgina"/>
        <w:noProof/>
      </w:rPr>
      <w:t>17</w:t>
    </w:r>
    <w:r>
      <w:rPr>
        <w:rStyle w:val="Nmerodepgina"/>
      </w:rPr>
      <w:fldChar w:fldCharType="end"/>
    </w:r>
  </w:p>
  <w:p w:rsidR="000C6DD7" w:rsidRDefault="00117018">
    <w:pPr>
      <w:pStyle w:val="Cabealho"/>
      <w:pBdr>
        <w:bottom w:val="single" w:sz="4" w:space="1" w:color="auto"/>
      </w:pBdr>
      <w:ind w:right="360"/>
      <w:jc w:val="left"/>
    </w:pPr>
    <w:r>
      <w:rPr>
        <w:sz w:val="22"/>
      </w:rPr>
      <w:t>Con</w:t>
    </w:r>
    <w:r w:rsidR="00767701">
      <w:rPr>
        <w:sz w:val="22"/>
      </w:rPr>
      <w:t>clusões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01194"/>
    <w:multiLevelType w:val="singleLevel"/>
    <w:tmpl w:val="94901194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FFFFFF80"/>
    <w:multiLevelType w:val="singleLevel"/>
    <w:tmpl w:val="FFFFFF80"/>
    <w:lvl w:ilvl="0">
      <w:start w:val="1"/>
      <w:numFmt w:val="bullet"/>
      <w:pStyle w:val="Commarcadores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FFFFFF81"/>
    <w:lvl w:ilvl="0">
      <w:start w:val="1"/>
      <w:numFmt w:val="bullet"/>
      <w:pStyle w:val="Commarcadores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FFFFFF82"/>
    <w:lvl w:ilvl="0">
      <w:start w:val="1"/>
      <w:numFmt w:val="bullet"/>
      <w:pStyle w:val="Commarcadores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FFFFFF83"/>
    <w:lvl w:ilvl="0">
      <w:start w:val="1"/>
      <w:numFmt w:val="bullet"/>
      <w:pStyle w:val="Commarcadores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Commarcadores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734D0B"/>
    <w:multiLevelType w:val="multilevel"/>
    <w:tmpl w:val="1E734D0B"/>
    <w:lvl w:ilvl="0">
      <w:start w:val="1"/>
      <w:numFmt w:val="decimal"/>
      <w:pStyle w:val="ReferencesBody"/>
      <w:lvlText w:val="[%1]"/>
      <w:lvlJc w:val="left"/>
      <w:pPr>
        <w:tabs>
          <w:tab w:val="left" w:pos="360"/>
        </w:tabs>
        <w:ind w:left="340" w:hanging="34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52B118B0"/>
    <w:multiLevelType w:val="multilevel"/>
    <w:tmpl w:val="52B118B0"/>
    <w:lvl w:ilvl="0">
      <w:start w:val="1"/>
      <w:numFmt w:val="decimal"/>
      <w:pStyle w:val="TtulodoCaptulo"/>
      <w:lvlText w:val="%1."/>
      <w:lvlJc w:val="left"/>
      <w:pPr>
        <w:tabs>
          <w:tab w:val="left" w:pos="1070"/>
        </w:tabs>
        <w:ind w:left="1070" w:hanging="360"/>
      </w:pPr>
      <w:rPr>
        <w:rFonts w:hint="default"/>
        <w:vanish w:val="0"/>
      </w:rPr>
    </w:lvl>
    <w:lvl w:ilvl="1">
      <w:start w:val="1"/>
      <w:numFmt w:val="decimal"/>
      <w:pStyle w:val="Seo"/>
      <w:lvlText w:val="%1.%2."/>
      <w:lvlJc w:val="left"/>
      <w:pPr>
        <w:tabs>
          <w:tab w:val="left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ubseo"/>
      <w:lvlText w:val="%1.%2.%3."/>
      <w:lvlJc w:val="left"/>
      <w:pPr>
        <w:tabs>
          <w:tab w:val="left" w:pos="1440"/>
        </w:tabs>
        <w:ind w:left="1224" w:hanging="504"/>
      </w:pPr>
      <w:rPr>
        <w:rFonts w:hint="default"/>
      </w:rPr>
    </w:lvl>
    <w:lvl w:ilvl="3">
      <w:start w:val="1"/>
      <w:numFmt w:val="decimal"/>
      <w:lvlRestart w:val="1"/>
      <w:pStyle w:val="Legendafiguras"/>
      <w:lvlText w:val="Figura %1.%4"/>
      <w:lvlJc w:val="center"/>
      <w:pPr>
        <w:ind w:left="567" w:hanging="567"/>
      </w:pPr>
      <w:rPr>
        <w:rFonts w:hint="default"/>
      </w:rPr>
    </w:lvl>
    <w:lvl w:ilvl="4">
      <w:start w:val="1"/>
      <w:numFmt w:val="decimal"/>
      <w:lvlRestart w:val="1"/>
      <w:pStyle w:val="Legendatabela"/>
      <w:lvlText w:val="Tabela %1.%5"/>
      <w:lvlJc w:val="righ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8">
    <w:nsid w:val="6CD32DA8"/>
    <w:multiLevelType w:val="singleLevel"/>
    <w:tmpl w:val="6CD32DA8"/>
    <w:lvl w:ilvl="0">
      <w:start w:val="1"/>
      <w:numFmt w:val="upperRoman"/>
      <w:pStyle w:val="tablehead"/>
      <w:lvlText w:val="TABLE %1. "/>
      <w:lvlJc w:val="left"/>
      <w:pPr>
        <w:tabs>
          <w:tab w:val="left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removePersonalInformation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19"/>
  <w:hyphenationZone w:val="425"/>
  <w:drawingGridHorizontalSpacing w:val="119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BA"/>
    <w:rsid w:val="00004768"/>
    <w:rsid w:val="00004D0A"/>
    <w:rsid w:val="00004D5F"/>
    <w:rsid w:val="00005D36"/>
    <w:rsid w:val="00005D98"/>
    <w:rsid w:val="00006255"/>
    <w:rsid w:val="00007071"/>
    <w:rsid w:val="0001015E"/>
    <w:rsid w:val="00011A42"/>
    <w:rsid w:val="000129FB"/>
    <w:rsid w:val="0001335E"/>
    <w:rsid w:val="00013C50"/>
    <w:rsid w:val="000151BC"/>
    <w:rsid w:val="00015FEA"/>
    <w:rsid w:val="00017929"/>
    <w:rsid w:val="00022056"/>
    <w:rsid w:val="00022321"/>
    <w:rsid w:val="00023CA1"/>
    <w:rsid w:val="0002657D"/>
    <w:rsid w:val="0002751E"/>
    <w:rsid w:val="000300BD"/>
    <w:rsid w:val="00030213"/>
    <w:rsid w:val="000317E3"/>
    <w:rsid w:val="000322A8"/>
    <w:rsid w:val="00032CFB"/>
    <w:rsid w:val="00036831"/>
    <w:rsid w:val="00042295"/>
    <w:rsid w:val="00042840"/>
    <w:rsid w:val="00045790"/>
    <w:rsid w:val="000459F9"/>
    <w:rsid w:val="000465F1"/>
    <w:rsid w:val="000472E8"/>
    <w:rsid w:val="00047B61"/>
    <w:rsid w:val="00053173"/>
    <w:rsid w:val="00053D57"/>
    <w:rsid w:val="000542AD"/>
    <w:rsid w:val="00054C3E"/>
    <w:rsid w:val="00055346"/>
    <w:rsid w:val="00056101"/>
    <w:rsid w:val="00057060"/>
    <w:rsid w:val="0005788A"/>
    <w:rsid w:val="00060ED9"/>
    <w:rsid w:val="000616F0"/>
    <w:rsid w:val="00063C6C"/>
    <w:rsid w:val="00064001"/>
    <w:rsid w:val="00064D55"/>
    <w:rsid w:val="00064E37"/>
    <w:rsid w:val="00064E82"/>
    <w:rsid w:val="00065583"/>
    <w:rsid w:val="00065891"/>
    <w:rsid w:val="000678A8"/>
    <w:rsid w:val="00074ECE"/>
    <w:rsid w:val="0007513F"/>
    <w:rsid w:val="000758DB"/>
    <w:rsid w:val="00075FB4"/>
    <w:rsid w:val="0007762F"/>
    <w:rsid w:val="000806DA"/>
    <w:rsid w:val="00081FE3"/>
    <w:rsid w:val="00083A99"/>
    <w:rsid w:val="00083D2D"/>
    <w:rsid w:val="00087645"/>
    <w:rsid w:val="00090558"/>
    <w:rsid w:val="00091918"/>
    <w:rsid w:val="00091AD2"/>
    <w:rsid w:val="000923A7"/>
    <w:rsid w:val="00092D99"/>
    <w:rsid w:val="00095B2B"/>
    <w:rsid w:val="000960F4"/>
    <w:rsid w:val="000A092C"/>
    <w:rsid w:val="000A094F"/>
    <w:rsid w:val="000A0CB1"/>
    <w:rsid w:val="000A146E"/>
    <w:rsid w:val="000A1E3A"/>
    <w:rsid w:val="000A20E2"/>
    <w:rsid w:val="000A2128"/>
    <w:rsid w:val="000A353D"/>
    <w:rsid w:val="000A3F82"/>
    <w:rsid w:val="000A4ED9"/>
    <w:rsid w:val="000A6178"/>
    <w:rsid w:val="000A6D1D"/>
    <w:rsid w:val="000A72C5"/>
    <w:rsid w:val="000B0EDF"/>
    <w:rsid w:val="000B1C6E"/>
    <w:rsid w:val="000B1DC5"/>
    <w:rsid w:val="000B5741"/>
    <w:rsid w:val="000B589C"/>
    <w:rsid w:val="000B7CAD"/>
    <w:rsid w:val="000C1B1B"/>
    <w:rsid w:val="000C1E09"/>
    <w:rsid w:val="000C5B01"/>
    <w:rsid w:val="000C6432"/>
    <w:rsid w:val="000C6BF7"/>
    <w:rsid w:val="000C6DD7"/>
    <w:rsid w:val="000D00DD"/>
    <w:rsid w:val="000D03B7"/>
    <w:rsid w:val="000D045C"/>
    <w:rsid w:val="000D142D"/>
    <w:rsid w:val="000D1A47"/>
    <w:rsid w:val="000D1C4A"/>
    <w:rsid w:val="000D1D9B"/>
    <w:rsid w:val="000D1EC5"/>
    <w:rsid w:val="000D47E7"/>
    <w:rsid w:val="000D4A98"/>
    <w:rsid w:val="000D6A15"/>
    <w:rsid w:val="000E05D5"/>
    <w:rsid w:val="000E06F1"/>
    <w:rsid w:val="000E112C"/>
    <w:rsid w:val="000E3167"/>
    <w:rsid w:val="000E388D"/>
    <w:rsid w:val="000E40CC"/>
    <w:rsid w:val="000E47E8"/>
    <w:rsid w:val="000E6FCA"/>
    <w:rsid w:val="000E7DE5"/>
    <w:rsid w:val="000F0861"/>
    <w:rsid w:val="000F16A5"/>
    <w:rsid w:val="000F1820"/>
    <w:rsid w:val="000F5F24"/>
    <w:rsid w:val="000F76B9"/>
    <w:rsid w:val="000F7AFC"/>
    <w:rsid w:val="00102020"/>
    <w:rsid w:val="001024AE"/>
    <w:rsid w:val="001028A3"/>
    <w:rsid w:val="00104916"/>
    <w:rsid w:val="00104EE4"/>
    <w:rsid w:val="0010508C"/>
    <w:rsid w:val="00105CB2"/>
    <w:rsid w:val="00107271"/>
    <w:rsid w:val="001104C5"/>
    <w:rsid w:val="00117018"/>
    <w:rsid w:val="00117444"/>
    <w:rsid w:val="00117A97"/>
    <w:rsid w:val="00120E21"/>
    <w:rsid w:val="001231BB"/>
    <w:rsid w:val="001233A0"/>
    <w:rsid w:val="00123E2B"/>
    <w:rsid w:val="00124F38"/>
    <w:rsid w:val="00125901"/>
    <w:rsid w:val="00126267"/>
    <w:rsid w:val="00126BE7"/>
    <w:rsid w:val="00127D7D"/>
    <w:rsid w:val="001302C8"/>
    <w:rsid w:val="00130473"/>
    <w:rsid w:val="0013057D"/>
    <w:rsid w:val="00132EA9"/>
    <w:rsid w:val="001336CD"/>
    <w:rsid w:val="001336DA"/>
    <w:rsid w:val="001338A0"/>
    <w:rsid w:val="00135E31"/>
    <w:rsid w:val="00135FD4"/>
    <w:rsid w:val="001367D6"/>
    <w:rsid w:val="00137E72"/>
    <w:rsid w:val="00140691"/>
    <w:rsid w:val="00142E78"/>
    <w:rsid w:val="001438D0"/>
    <w:rsid w:val="00144D7D"/>
    <w:rsid w:val="00147A1C"/>
    <w:rsid w:val="00150C96"/>
    <w:rsid w:val="00150CE7"/>
    <w:rsid w:val="001519EF"/>
    <w:rsid w:val="00152218"/>
    <w:rsid w:val="0015338C"/>
    <w:rsid w:val="0015353C"/>
    <w:rsid w:val="00153D49"/>
    <w:rsid w:val="00154A88"/>
    <w:rsid w:val="00155946"/>
    <w:rsid w:val="0016094A"/>
    <w:rsid w:val="00160F6F"/>
    <w:rsid w:val="00161726"/>
    <w:rsid w:val="00161D0F"/>
    <w:rsid w:val="00162537"/>
    <w:rsid w:val="00171C2C"/>
    <w:rsid w:val="00171D3E"/>
    <w:rsid w:val="00172932"/>
    <w:rsid w:val="00173B8B"/>
    <w:rsid w:val="0017469D"/>
    <w:rsid w:val="00174719"/>
    <w:rsid w:val="00175288"/>
    <w:rsid w:val="00175453"/>
    <w:rsid w:val="0017568E"/>
    <w:rsid w:val="00176206"/>
    <w:rsid w:val="0017693E"/>
    <w:rsid w:val="00176A26"/>
    <w:rsid w:val="001772A4"/>
    <w:rsid w:val="00177789"/>
    <w:rsid w:val="00177833"/>
    <w:rsid w:val="00180252"/>
    <w:rsid w:val="001832FC"/>
    <w:rsid w:val="00183932"/>
    <w:rsid w:val="00183F16"/>
    <w:rsid w:val="001841CD"/>
    <w:rsid w:val="00185A84"/>
    <w:rsid w:val="001868D3"/>
    <w:rsid w:val="00187D2C"/>
    <w:rsid w:val="00190289"/>
    <w:rsid w:val="00192841"/>
    <w:rsid w:val="00192D2E"/>
    <w:rsid w:val="0019479A"/>
    <w:rsid w:val="00195038"/>
    <w:rsid w:val="00196546"/>
    <w:rsid w:val="0019762D"/>
    <w:rsid w:val="001A0CD9"/>
    <w:rsid w:val="001A0D99"/>
    <w:rsid w:val="001A10D5"/>
    <w:rsid w:val="001A2ABD"/>
    <w:rsid w:val="001A47E3"/>
    <w:rsid w:val="001A4EAD"/>
    <w:rsid w:val="001A7037"/>
    <w:rsid w:val="001A710B"/>
    <w:rsid w:val="001A7927"/>
    <w:rsid w:val="001A7A38"/>
    <w:rsid w:val="001B2C8F"/>
    <w:rsid w:val="001B303A"/>
    <w:rsid w:val="001B4265"/>
    <w:rsid w:val="001B58EF"/>
    <w:rsid w:val="001B7FBA"/>
    <w:rsid w:val="001C0FF3"/>
    <w:rsid w:val="001C2986"/>
    <w:rsid w:val="001C3ED5"/>
    <w:rsid w:val="001C4B92"/>
    <w:rsid w:val="001C4D9E"/>
    <w:rsid w:val="001C5A14"/>
    <w:rsid w:val="001C6AD9"/>
    <w:rsid w:val="001C7228"/>
    <w:rsid w:val="001C778B"/>
    <w:rsid w:val="001C7979"/>
    <w:rsid w:val="001D2159"/>
    <w:rsid w:val="001D643D"/>
    <w:rsid w:val="001E07C5"/>
    <w:rsid w:val="001E1E48"/>
    <w:rsid w:val="001E2550"/>
    <w:rsid w:val="001E35EE"/>
    <w:rsid w:val="001E6124"/>
    <w:rsid w:val="001E6FD3"/>
    <w:rsid w:val="001E74F9"/>
    <w:rsid w:val="001E7B0C"/>
    <w:rsid w:val="001F0562"/>
    <w:rsid w:val="001F06F4"/>
    <w:rsid w:val="001F13DE"/>
    <w:rsid w:val="001F1655"/>
    <w:rsid w:val="001F24A9"/>
    <w:rsid w:val="001F34CB"/>
    <w:rsid w:val="001F4816"/>
    <w:rsid w:val="001F5832"/>
    <w:rsid w:val="001F751D"/>
    <w:rsid w:val="00200EB2"/>
    <w:rsid w:val="00201600"/>
    <w:rsid w:val="0020265C"/>
    <w:rsid w:val="00204616"/>
    <w:rsid w:val="002054F6"/>
    <w:rsid w:val="002057FA"/>
    <w:rsid w:val="0020592D"/>
    <w:rsid w:val="00206A64"/>
    <w:rsid w:val="00207314"/>
    <w:rsid w:val="00211BC0"/>
    <w:rsid w:val="00214C68"/>
    <w:rsid w:val="00215954"/>
    <w:rsid w:val="00217983"/>
    <w:rsid w:val="00217D8A"/>
    <w:rsid w:val="00220A34"/>
    <w:rsid w:val="00221B7C"/>
    <w:rsid w:val="002227B3"/>
    <w:rsid w:val="002234F5"/>
    <w:rsid w:val="00227299"/>
    <w:rsid w:val="00227EA0"/>
    <w:rsid w:val="002311C1"/>
    <w:rsid w:val="00232397"/>
    <w:rsid w:val="0023392B"/>
    <w:rsid w:val="00234993"/>
    <w:rsid w:val="00234C7A"/>
    <w:rsid w:val="00235095"/>
    <w:rsid w:val="00240CE7"/>
    <w:rsid w:val="002410F4"/>
    <w:rsid w:val="00241235"/>
    <w:rsid w:val="002413FD"/>
    <w:rsid w:val="002462CF"/>
    <w:rsid w:val="00246751"/>
    <w:rsid w:val="0025309B"/>
    <w:rsid w:val="00253207"/>
    <w:rsid w:val="0025344A"/>
    <w:rsid w:val="00254DEE"/>
    <w:rsid w:val="00256939"/>
    <w:rsid w:val="00260571"/>
    <w:rsid w:val="00262A7F"/>
    <w:rsid w:val="002645BF"/>
    <w:rsid w:val="0026487D"/>
    <w:rsid w:val="00264A14"/>
    <w:rsid w:val="002651F2"/>
    <w:rsid w:val="00267C6E"/>
    <w:rsid w:val="0027018E"/>
    <w:rsid w:val="0027115D"/>
    <w:rsid w:val="00271723"/>
    <w:rsid w:val="00271B59"/>
    <w:rsid w:val="0027397C"/>
    <w:rsid w:val="002745C6"/>
    <w:rsid w:val="0027753D"/>
    <w:rsid w:val="00281642"/>
    <w:rsid w:val="002819B4"/>
    <w:rsid w:val="0028229C"/>
    <w:rsid w:val="00282DEA"/>
    <w:rsid w:val="002838AB"/>
    <w:rsid w:val="002858A9"/>
    <w:rsid w:val="00285B42"/>
    <w:rsid w:val="002865CA"/>
    <w:rsid w:val="0029042C"/>
    <w:rsid w:val="002915DC"/>
    <w:rsid w:val="00293FC2"/>
    <w:rsid w:val="002950DA"/>
    <w:rsid w:val="002957AE"/>
    <w:rsid w:val="00296961"/>
    <w:rsid w:val="002A2913"/>
    <w:rsid w:val="002A3E94"/>
    <w:rsid w:val="002A41CA"/>
    <w:rsid w:val="002A504A"/>
    <w:rsid w:val="002A715C"/>
    <w:rsid w:val="002A7CC3"/>
    <w:rsid w:val="002B06BD"/>
    <w:rsid w:val="002B089D"/>
    <w:rsid w:val="002B0E48"/>
    <w:rsid w:val="002B20C7"/>
    <w:rsid w:val="002B2C4E"/>
    <w:rsid w:val="002B3343"/>
    <w:rsid w:val="002B4227"/>
    <w:rsid w:val="002B50EF"/>
    <w:rsid w:val="002B5CEB"/>
    <w:rsid w:val="002B6799"/>
    <w:rsid w:val="002B7A4F"/>
    <w:rsid w:val="002C2CBF"/>
    <w:rsid w:val="002C3462"/>
    <w:rsid w:val="002C38D2"/>
    <w:rsid w:val="002C3B15"/>
    <w:rsid w:val="002C54F8"/>
    <w:rsid w:val="002C5E12"/>
    <w:rsid w:val="002C5F6D"/>
    <w:rsid w:val="002C6079"/>
    <w:rsid w:val="002D3479"/>
    <w:rsid w:val="002D3BB6"/>
    <w:rsid w:val="002D414B"/>
    <w:rsid w:val="002D524C"/>
    <w:rsid w:val="002D6853"/>
    <w:rsid w:val="002D72B2"/>
    <w:rsid w:val="002D76DE"/>
    <w:rsid w:val="002D775F"/>
    <w:rsid w:val="002E0C44"/>
    <w:rsid w:val="002E1803"/>
    <w:rsid w:val="002E5211"/>
    <w:rsid w:val="002E5C17"/>
    <w:rsid w:val="002E6AC6"/>
    <w:rsid w:val="002E7FB6"/>
    <w:rsid w:val="002F023B"/>
    <w:rsid w:val="002F0749"/>
    <w:rsid w:val="002F1002"/>
    <w:rsid w:val="002F13FE"/>
    <w:rsid w:val="002F2758"/>
    <w:rsid w:val="002F369A"/>
    <w:rsid w:val="002F3940"/>
    <w:rsid w:val="002F3D21"/>
    <w:rsid w:val="002F42DE"/>
    <w:rsid w:val="002F545A"/>
    <w:rsid w:val="002F710B"/>
    <w:rsid w:val="002F729E"/>
    <w:rsid w:val="00300D97"/>
    <w:rsid w:val="00301F68"/>
    <w:rsid w:val="0030217E"/>
    <w:rsid w:val="00302AD8"/>
    <w:rsid w:val="003032B9"/>
    <w:rsid w:val="003032E8"/>
    <w:rsid w:val="00303CD5"/>
    <w:rsid w:val="00304210"/>
    <w:rsid w:val="0030487F"/>
    <w:rsid w:val="00304BF9"/>
    <w:rsid w:val="0030509D"/>
    <w:rsid w:val="003050AA"/>
    <w:rsid w:val="00306A5D"/>
    <w:rsid w:val="00306D0C"/>
    <w:rsid w:val="00307749"/>
    <w:rsid w:val="0030776C"/>
    <w:rsid w:val="00307EF0"/>
    <w:rsid w:val="003103B4"/>
    <w:rsid w:val="00311516"/>
    <w:rsid w:val="0031164E"/>
    <w:rsid w:val="003121AB"/>
    <w:rsid w:val="00312EBA"/>
    <w:rsid w:val="0031364C"/>
    <w:rsid w:val="00314AD9"/>
    <w:rsid w:val="00315825"/>
    <w:rsid w:val="0031592E"/>
    <w:rsid w:val="00317315"/>
    <w:rsid w:val="00317AA4"/>
    <w:rsid w:val="00317DAB"/>
    <w:rsid w:val="0032121C"/>
    <w:rsid w:val="00322694"/>
    <w:rsid w:val="0032389B"/>
    <w:rsid w:val="00323B95"/>
    <w:rsid w:val="003247B7"/>
    <w:rsid w:val="003248D2"/>
    <w:rsid w:val="003277A4"/>
    <w:rsid w:val="00330AE5"/>
    <w:rsid w:val="00332297"/>
    <w:rsid w:val="003339A1"/>
    <w:rsid w:val="003354F6"/>
    <w:rsid w:val="00337E0D"/>
    <w:rsid w:val="00340D04"/>
    <w:rsid w:val="00341F24"/>
    <w:rsid w:val="00343E5B"/>
    <w:rsid w:val="00345A74"/>
    <w:rsid w:val="00345C24"/>
    <w:rsid w:val="00346583"/>
    <w:rsid w:val="00346AFC"/>
    <w:rsid w:val="0034770C"/>
    <w:rsid w:val="003507C8"/>
    <w:rsid w:val="00350FA6"/>
    <w:rsid w:val="00351F8B"/>
    <w:rsid w:val="00353D5F"/>
    <w:rsid w:val="00354C65"/>
    <w:rsid w:val="00356E33"/>
    <w:rsid w:val="0036001B"/>
    <w:rsid w:val="00360378"/>
    <w:rsid w:val="0036065A"/>
    <w:rsid w:val="00360FC2"/>
    <w:rsid w:val="003615B9"/>
    <w:rsid w:val="00361759"/>
    <w:rsid w:val="00364560"/>
    <w:rsid w:val="003659EC"/>
    <w:rsid w:val="003704B5"/>
    <w:rsid w:val="00371115"/>
    <w:rsid w:val="00373184"/>
    <w:rsid w:val="00374472"/>
    <w:rsid w:val="003747C2"/>
    <w:rsid w:val="003758F1"/>
    <w:rsid w:val="003759BD"/>
    <w:rsid w:val="00375DD9"/>
    <w:rsid w:val="003768AA"/>
    <w:rsid w:val="003774C1"/>
    <w:rsid w:val="00377909"/>
    <w:rsid w:val="00380C4B"/>
    <w:rsid w:val="00382BC7"/>
    <w:rsid w:val="0038499A"/>
    <w:rsid w:val="00384C91"/>
    <w:rsid w:val="00385BF8"/>
    <w:rsid w:val="0038619C"/>
    <w:rsid w:val="00386967"/>
    <w:rsid w:val="00390533"/>
    <w:rsid w:val="00390E37"/>
    <w:rsid w:val="0039182D"/>
    <w:rsid w:val="00394DD3"/>
    <w:rsid w:val="00395F3D"/>
    <w:rsid w:val="00396CE0"/>
    <w:rsid w:val="00397187"/>
    <w:rsid w:val="00397717"/>
    <w:rsid w:val="003A15B0"/>
    <w:rsid w:val="003A220C"/>
    <w:rsid w:val="003A3BF8"/>
    <w:rsid w:val="003A4245"/>
    <w:rsid w:val="003A4941"/>
    <w:rsid w:val="003A5DB7"/>
    <w:rsid w:val="003A7EC9"/>
    <w:rsid w:val="003B08F8"/>
    <w:rsid w:val="003B1CF5"/>
    <w:rsid w:val="003B277D"/>
    <w:rsid w:val="003B611B"/>
    <w:rsid w:val="003B6CCA"/>
    <w:rsid w:val="003B7AF1"/>
    <w:rsid w:val="003C151B"/>
    <w:rsid w:val="003C36AA"/>
    <w:rsid w:val="003C5586"/>
    <w:rsid w:val="003C63BB"/>
    <w:rsid w:val="003C7961"/>
    <w:rsid w:val="003C7A9D"/>
    <w:rsid w:val="003D224F"/>
    <w:rsid w:val="003D392B"/>
    <w:rsid w:val="003D40A7"/>
    <w:rsid w:val="003D572A"/>
    <w:rsid w:val="003D5A75"/>
    <w:rsid w:val="003D7271"/>
    <w:rsid w:val="003D795C"/>
    <w:rsid w:val="003E19F4"/>
    <w:rsid w:val="003E42F4"/>
    <w:rsid w:val="003E649A"/>
    <w:rsid w:val="003E777D"/>
    <w:rsid w:val="003F0504"/>
    <w:rsid w:val="003F078A"/>
    <w:rsid w:val="003F16A2"/>
    <w:rsid w:val="003F4E64"/>
    <w:rsid w:val="003F6AAE"/>
    <w:rsid w:val="003F6F39"/>
    <w:rsid w:val="00400DAF"/>
    <w:rsid w:val="00402F29"/>
    <w:rsid w:val="00403CA5"/>
    <w:rsid w:val="004044CC"/>
    <w:rsid w:val="00406C33"/>
    <w:rsid w:val="00407D68"/>
    <w:rsid w:val="00410DC3"/>
    <w:rsid w:val="00410E5D"/>
    <w:rsid w:val="00411559"/>
    <w:rsid w:val="00411972"/>
    <w:rsid w:val="00413BEA"/>
    <w:rsid w:val="00415267"/>
    <w:rsid w:val="004160CC"/>
    <w:rsid w:val="004162C2"/>
    <w:rsid w:val="0042050D"/>
    <w:rsid w:val="00420B6E"/>
    <w:rsid w:val="0042200F"/>
    <w:rsid w:val="00424B14"/>
    <w:rsid w:val="0042664A"/>
    <w:rsid w:val="00431468"/>
    <w:rsid w:val="00431D2C"/>
    <w:rsid w:val="00433946"/>
    <w:rsid w:val="00434C1E"/>
    <w:rsid w:val="00441C28"/>
    <w:rsid w:val="00441D2B"/>
    <w:rsid w:val="00447F04"/>
    <w:rsid w:val="004527A8"/>
    <w:rsid w:val="00453365"/>
    <w:rsid w:val="004534DE"/>
    <w:rsid w:val="0045432D"/>
    <w:rsid w:val="00456634"/>
    <w:rsid w:val="004572AB"/>
    <w:rsid w:val="0045732F"/>
    <w:rsid w:val="00460C34"/>
    <w:rsid w:val="00461E7D"/>
    <w:rsid w:val="0046462F"/>
    <w:rsid w:val="004646BA"/>
    <w:rsid w:val="0046569E"/>
    <w:rsid w:val="004658DD"/>
    <w:rsid w:val="0046620D"/>
    <w:rsid w:val="00466C5C"/>
    <w:rsid w:val="00467E83"/>
    <w:rsid w:val="00470687"/>
    <w:rsid w:val="00470ADD"/>
    <w:rsid w:val="00470EA0"/>
    <w:rsid w:val="00472085"/>
    <w:rsid w:val="004764DD"/>
    <w:rsid w:val="004768D5"/>
    <w:rsid w:val="00476D58"/>
    <w:rsid w:val="00480F1D"/>
    <w:rsid w:val="004825EA"/>
    <w:rsid w:val="0048428C"/>
    <w:rsid w:val="00485B8D"/>
    <w:rsid w:val="004877EE"/>
    <w:rsid w:val="00487CE4"/>
    <w:rsid w:val="00490ED7"/>
    <w:rsid w:val="00492CB7"/>
    <w:rsid w:val="00493C59"/>
    <w:rsid w:val="004947BD"/>
    <w:rsid w:val="004965F7"/>
    <w:rsid w:val="00497FA7"/>
    <w:rsid w:val="00497FAC"/>
    <w:rsid w:val="004A05F2"/>
    <w:rsid w:val="004A087D"/>
    <w:rsid w:val="004A229F"/>
    <w:rsid w:val="004A360B"/>
    <w:rsid w:val="004A3AC6"/>
    <w:rsid w:val="004A3B12"/>
    <w:rsid w:val="004A40AE"/>
    <w:rsid w:val="004A4ED0"/>
    <w:rsid w:val="004A4EEA"/>
    <w:rsid w:val="004A5976"/>
    <w:rsid w:val="004A6C31"/>
    <w:rsid w:val="004A7AC7"/>
    <w:rsid w:val="004A7DAA"/>
    <w:rsid w:val="004B0A41"/>
    <w:rsid w:val="004B0A4D"/>
    <w:rsid w:val="004B1907"/>
    <w:rsid w:val="004B1984"/>
    <w:rsid w:val="004B2811"/>
    <w:rsid w:val="004B2D5D"/>
    <w:rsid w:val="004B3CB5"/>
    <w:rsid w:val="004B3E71"/>
    <w:rsid w:val="004B57E3"/>
    <w:rsid w:val="004B6FDF"/>
    <w:rsid w:val="004C1387"/>
    <w:rsid w:val="004C20A4"/>
    <w:rsid w:val="004C2CD6"/>
    <w:rsid w:val="004D0618"/>
    <w:rsid w:val="004D2A1E"/>
    <w:rsid w:val="004D6084"/>
    <w:rsid w:val="004D6647"/>
    <w:rsid w:val="004D7D68"/>
    <w:rsid w:val="004E0F16"/>
    <w:rsid w:val="004E384E"/>
    <w:rsid w:val="004E4F86"/>
    <w:rsid w:val="004E5FBE"/>
    <w:rsid w:val="004E69B9"/>
    <w:rsid w:val="004E747B"/>
    <w:rsid w:val="004E7890"/>
    <w:rsid w:val="004F06B9"/>
    <w:rsid w:val="004F0D06"/>
    <w:rsid w:val="004F194B"/>
    <w:rsid w:val="004F2636"/>
    <w:rsid w:val="004F280F"/>
    <w:rsid w:val="004F2ECA"/>
    <w:rsid w:val="004F4561"/>
    <w:rsid w:val="004F4EC6"/>
    <w:rsid w:val="004F5996"/>
    <w:rsid w:val="004F6330"/>
    <w:rsid w:val="004F7990"/>
    <w:rsid w:val="00501654"/>
    <w:rsid w:val="00502A9B"/>
    <w:rsid w:val="005046EC"/>
    <w:rsid w:val="00504808"/>
    <w:rsid w:val="00504FC8"/>
    <w:rsid w:val="00505B62"/>
    <w:rsid w:val="00505C89"/>
    <w:rsid w:val="00506266"/>
    <w:rsid w:val="00506AAB"/>
    <w:rsid w:val="00510CA1"/>
    <w:rsid w:val="0051178E"/>
    <w:rsid w:val="0051394C"/>
    <w:rsid w:val="00513E42"/>
    <w:rsid w:val="005160FF"/>
    <w:rsid w:val="0051629E"/>
    <w:rsid w:val="005163C4"/>
    <w:rsid w:val="005167A8"/>
    <w:rsid w:val="00522EAB"/>
    <w:rsid w:val="00524E9B"/>
    <w:rsid w:val="005266B7"/>
    <w:rsid w:val="00527288"/>
    <w:rsid w:val="00527A3E"/>
    <w:rsid w:val="00530197"/>
    <w:rsid w:val="00531365"/>
    <w:rsid w:val="00531D57"/>
    <w:rsid w:val="0053349C"/>
    <w:rsid w:val="00533A7B"/>
    <w:rsid w:val="00534082"/>
    <w:rsid w:val="00534723"/>
    <w:rsid w:val="00535DD5"/>
    <w:rsid w:val="00536D07"/>
    <w:rsid w:val="00540B7E"/>
    <w:rsid w:val="00541769"/>
    <w:rsid w:val="00541C7E"/>
    <w:rsid w:val="00542132"/>
    <w:rsid w:val="00542198"/>
    <w:rsid w:val="005457DD"/>
    <w:rsid w:val="00546A4F"/>
    <w:rsid w:val="00547B86"/>
    <w:rsid w:val="00547EBD"/>
    <w:rsid w:val="005510C9"/>
    <w:rsid w:val="005516AB"/>
    <w:rsid w:val="005520B7"/>
    <w:rsid w:val="00552762"/>
    <w:rsid w:val="0055297E"/>
    <w:rsid w:val="00552D21"/>
    <w:rsid w:val="00552D82"/>
    <w:rsid w:val="00554EC6"/>
    <w:rsid w:val="00555CD3"/>
    <w:rsid w:val="005602C8"/>
    <w:rsid w:val="00560B81"/>
    <w:rsid w:val="00560BDD"/>
    <w:rsid w:val="00562887"/>
    <w:rsid w:val="00564899"/>
    <w:rsid w:val="005658F0"/>
    <w:rsid w:val="00565E7F"/>
    <w:rsid w:val="005678D6"/>
    <w:rsid w:val="005702AC"/>
    <w:rsid w:val="0057036B"/>
    <w:rsid w:val="0057055A"/>
    <w:rsid w:val="00571092"/>
    <w:rsid w:val="00572BF5"/>
    <w:rsid w:val="00574D3D"/>
    <w:rsid w:val="00575FF8"/>
    <w:rsid w:val="005760B5"/>
    <w:rsid w:val="00581B02"/>
    <w:rsid w:val="00582678"/>
    <w:rsid w:val="00582A7E"/>
    <w:rsid w:val="00582F85"/>
    <w:rsid w:val="00583341"/>
    <w:rsid w:val="005836D3"/>
    <w:rsid w:val="00584A1B"/>
    <w:rsid w:val="00585935"/>
    <w:rsid w:val="00586183"/>
    <w:rsid w:val="005866F3"/>
    <w:rsid w:val="00587008"/>
    <w:rsid w:val="00587381"/>
    <w:rsid w:val="00587E73"/>
    <w:rsid w:val="005909FD"/>
    <w:rsid w:val="00591724"/>
    <w:rsid w:val="00591733"/>
    <w:rsid w:val="00591A51"/>
    <w:rsid w:val="00592236"/>
    <w:rsid w:val="00592DBF"/>
    <w:rsid w:val="00593F25"/>
    <w:rsid w:val="0059454E"/>
    <w:rsid w:val="0059471F"/>
    <w:rsid w:val="0059531A"/>
    <w:rsid w:val="00595611"/>
    <w:rsid w:val="00595947"/>
    <w:rsid w:val="00596D6F"/>
    <w:rsid w:val="00597280"/>
    <w:rsid w:val="005978F2"/>
    <w:rsid w:val="005A07F9"/>
    <w:rsid w:val="005A17E9"/>
    <w:rsid w:val="005A1EDD"/>
    <w:rsid w:val="005A21C0"/>
    <w:rsid w:val="005A3576"/>
    <w:rsid w:val="005A3B1E"/>
    <w:rsid w:val="005A4BA1"/>
    <w:rsid w:val="005A528D"/>
    <w:rsid w:val="005A73C7"/>
    <w:rsid w:val="005B1247"/>
    <w:rsid w:val="005B198C"/>
    <w:rsid w:val="005B1A2D"/>
    <w:rsid w:val="005B1FF1"/>
    <w:rsid w:val="005B27FB"/>
    <w:rsid w:val="005B3269"/>
    <w:rsid w:val="005B3F4C"/>
    <w:rsid w:val="005B58C5"/>
    <w:rsid w:val="005B63C4"/>
    <w:rsid w:val="005B6EBB"/>
    <w:rsid w:val="005B715F"/>
    <w:rsid w:val="005B7C52"/>
    <w:rsid w:val="005C0933"/>
    <w:rsid w:val="005C1226"/>
    <w:rsid w:val="005C23CC"/>
    <w:rsid w:val="005C3DE6"/>
    <w:rsid w:val="005C3EDA"/>
    <w:rsid w:val="005C44AC"/>
    <w:rsid w:val="005C5F91"/>
    <w:rsid w:val="005C6B01"/>
    <w:rsid w:val="005C7902"/>
    <w:rsid w:val="005D06DC"/>
    <w:rsid w:val="005D076D"/>
    <w:rsid w:val="005D127F"/>
    <w:rsid w:val="005D2D08"/>
    <w:rsid w:val="005D32C6"/>
    <w:rsid w:val="005D4D60"/>
    <w:rsid w:val="005D62B3"/>
    <w:rsid w:val="005D6A6B"/>
    <w:rsid w:val="005D6AD4"/>
    <w:rsid w:val="005D7128"/>
    <w:rsid w:val="005E0025"/>
    <w:rsid w:val="005E00AC"/>
    <w:rsid w:val="005E0598"/>
    <w:rsid w:val="005E0B92"/>
    <w:rsid w:val="005E0CD3"/>
    <w:rsid w:val="005E10AC"/>
    <w:rsid w:val="005E388D"/>
    <w:rsid w:val="005E48C9"/>
    <w:rsid w:val="005E4C43"/>
    <w:rsid w:val="005E6451"/>
    <w:rsid w:val="005E68E6"/>
    <w:rsid w:val="005E7F41"/>
    <w:rsid w:val="005F1070"/>
    <w:rsid w:val="005F197D"/>
    <w:rsid w:val="005F204B"/>
    <w:rsid w:val="005F2CA7"/>
    <w:rsid w:val="005F5AC1"/>
    <w:rsid w:val="005F6A1B"/>
    <w:rsid w:val="00603B81"/>
    <w:rsid w:val="00604D1D"/>
    <w:rsid w:val="00604D4F"/>
    <w:rsid w:val="00606CE2"/>
    <w:rsid w:val="00607CC8"/>
    <w:rsid w:val="00610147"/>
    <w:rsid w:val="00610271"/>
    <w:rsid w:val="00610BD1"/>
    <w:rsid w:val="006115DF"/>
    <w:rsid w:val="00615E5F"/>
    <w:rsid w:val="00616CB8"/>
    <w:rsid w:val="00616D79"/>
    <w:rsid w:val="00617717"/>
    <w:rsid w:val="006201E0"/>
    <w:rsid w:val="00620FC4"/>
    <w:rsid w:val="0062121E"/>
    <w:rsid w:val="0062229B"/>
    <w:rsid w:val="00623A96"/>
    <w:rsid w:val="00623B9D"/>
    <w:rsid w:val="0062473C"/>
    <w:rsid w:val="00625A33"/>
    <w:rsid w:val="0062693A"/>
    <w:rsid w:val="00626DD8"/>
    <w:rsid w:val="00627618"/>
    <w:rsid w:val="006279ED"/>
    <w:rsid w:val="00627BA0"/>
    <w:rsid w:val="00627F87"/>
    <w:rsid w:val="00631D48"/>
    <w:rsid w:val="0063268C"/>
    <w:rsid w:val="00632F86"/>
    <w:rsid w:val="006340F5"/>
    <w:rsid w:val="0063454C"/>
    <w:rsid w:val="0063455E"/>
    <w:rsid w:val="00635153"/>
    <w:rsid w:val="00635C91"/>
    <w:rsid w:val="00635E5D"/>
    <w:rsid w:val="006426D1"/>
    <w:rsid w:val="00643921"/>
    <w:rsid w:val="00644465"/>
    <w:rsid w:val="00646F23"/>
    <w:rsid w:val="00647F94"/>
    <w:rsid w:val="0065028B"/>
    <w:rsid w:val="00651A18"/>
    <w:rsid w:val="00652202"/>
    <w:rsid w:val="006533C4"/>
    <w:rsid w:val="00653B8F"/>
    <w:rsid w:val="006543DF"/>
    <w:rsid w:val="006572D2"/>
    <w:rsid w:val="006573D3"/>
    <w:rsid w:val="00657976"/>
    <w:rsid w:val="00666115"/>
    <w:rsid w:val="00666D31"/>
    <w:rsid w:val="00670960"/>
    <w:rsid w:val="0067255C"/>
    <w:rsid w:val="00673217"/>
    <w:rsid w:val="0067447C"/>
    <w:rsid w:val="00675808"/>
    <w:rsid w:val="00675C8E"/>
    <w:rsid w:val="00680216"/>
    <w:rsid w:val="00680846"/>
    <w:rsid w:val="00680E06"/>
    <w:rsid w:val="0068186E"/>
    <w:rsid w:val="00681DCF"/>
    <w:rsid w:val="00682901"/>
    <w:rsid w:val="00684FC8"/>
    <w:rsid w:val="00685644"/>
    <w:rsid w:val="00685F22"/>
    <w:rsid w:val="00687406"/>
    <w:rsid w:val="006878F3"/>
    <w:rsid w:val="00687BE6"/>
    <w:rsid w:val="00687CBA"/>
    <w:rsid w:val="00687CE2"/>
    <w:rsid w:val="006946ED"/>
    <w:rsid w:val="00694C65"/>
    <w:rsid w:val="006950F2"/>
    <w:rsid w:val="00697DB4"/>
    <w:rsid w:val="006A121A"/>
    <w:rsid w:val="006A2053"/>
    <w:rsid w:val="006A2663"/>
    <w:rsid w:val="006A27CA"/>
    <w:rsid w:val="006A3044"/>
    <w:rsid w:val="006A5883"/>
    <w:rsid w:val="006A7556"/>
    <w:rsid w:val="006B02DC"/>
    <w:rsid w:val="006B3B5B"/>
    <w:rsid w:val="006B3DF6"/>
    <w:rsid w:val="006B51A4"/>
    <w:rsid w:val="006B5B6C"/>
    <w:rsid w:val="006B674A"/>
    <w:rsid w:val="006B6BA4"/>
    <w:rsid w:val="006B7C3E"/>
    <w:rsid w:val="006C1EC1"/>
    <w:rsid w:val="006C2B4B"/>
    <w:rsid w:val="006C2EEB"/>
    <w:rsid w:val="006C324D"/>
    <w:rsid w:val="006C6689"/>
    <w:rsid w:val="006C7E40"/>
    <w:rsid w:val="006D14A9"/>
    <w:rsid w:val="006D30FD"/>
    <w:rsid w:val="006D4E7D"/>
    <w:rsid w:val="006D5CF6"/>
    <w:rsid w:val="006D5F9C"/>
    <w:rsid w:val="006D69F4"/>
    <w:rsid w:val="006D762C"/>
    <w:rsid w:val="006E07FB"/>
    <w:rsid w:val="006E1BBB"/>
    <w:rsid w:val="006E2322"/>
    <w:rsid w:val="006E3C42"/>
    <w:rsid w:val="006E4B74"/>
    <w:rsid w:val="006E4C7F"/>
    <w:rsid w:val="006E7596"/>
    <w:rsid w:val="006F04EA"/>
    <w:rsid w:val="006F0D90"/>
    <w:rsid w:val="006F11E3"/>
    <w:rsid w:val="006F1EF8"/>
    <w:rsid w:val="006F4318"/>
    <w:rsid w:val="006F471A"/>
    <w:rsid w:val="006F4E52"/>
    <w:rsid w:val="0070134C"/>
    <w:rsid w:val="00701F70"/>
    <w:rsid w:val="00705DAE"/>
    <w:rsid w:val="00707B07"/>
    <w:rsid w:val="007117F3"/>
    <w:rsid w:val="00711EAD"/>
    <w:rsid w:val="00712517"/>
    <w:rsid w:val="007127BF"/>
    <w:rsid w:val="00715970"/>
    <w:rsid w:val="00720063"/>
    <w:rsid w:val="007205A4"/>
    <w:rsid w:val="007216FA"/>
    <w:rsid w:val="00722B02"/>
    <w:rsid w:val="007232BD"/>
    <w:rsid w:val="007244EC"/>
    <w:rsid w:val="00724A97"/>
    <w:rsid w:val="00725947"/>
    <w:rsid w:val="0072594F"/>
    <w:rsid w:val="00731277"/>
    <w:rsid w:val="007316DC"/>
    <w:rsid w:val="00731C57"/>
    <w:rsid w:val="00735338"/>
    <w:rsid w:val="00735CCE"/>
    <w:rsid w:val="00736139"/>
    <w:rsid w:val="00737949"/>
    <w:rsid w:val="007407FE"/>
    <w:rsid w:val="00741F9B"/>
    <w:rsid w:val="00742156"/>
    <w:rsid w:val="00746222"/>
    <w:rsid w:val="007509D2"/>
    <w:rsid w:val="00750D76"/>
    <w:rsid w:val="00753E9C"/>
    <w:rsid w:val="00753EF9"/>
    <w:rsid w:val="00754B04"/>
    <w:rsid w:val="007554E7"/>
    <w:rsid w:val="00756CC1"/>
    <w:rsid w:val="00756F3E"/>
    <w:rsid w:val="00757741"/>
    <w:rsid w:val="00757FD9"/>
    <w:rsid w:val="0076055B"/>
    <w:rsid w:val="00762845"/>
    <w:rsid w:val="00763624"/>
    <w:rsid w:val="00763DF1"/>
    <w:rsid w:val="007660D1"/>
    <w:rsid w:val="00767701"/>
    <w:rsid w:val="00767CF4"/>
    <w:rsid w:val="00767EC9"/>
    <w:rsid w:val="00771CA2"/>
    <w:rsid w:val="00772186"/>
    <w:rsid w:val="0077275A"/>
    <w:rsid w:val="007745EC"/>
    <w:rsid w:val="00775579"/>
    <w:rsid w:val="00775770"/>
    <w:rsid w:val="007764B4"/>
    <w:rsid w:val="00781034"/>
    <w:rsid w:val="00784872"/>
    <w:rsid w:val="00786559"/>
    <w:rsid w:val="00786F3A"/>
    <w:rsid w:val="00786F77"/>
    <w:rsid w:val="00790767"/>
    <w:rsid w:val="00791659"/>
    <w:rsid w:val="007927E4"/>
    <w:rsid w:val="00793FEB"/>
    <w:rsid w:val="00794895"/>
    <w:rsid w:val="0079493A"/>
    <w:rsid w:val="00794EE5"/>
    <w:rsid w:val="0079505F"/>
    <w:rsid w:val="0079654D"/>
    <w:rsid w:val="007967C3"/>
    <w:rsid w:val="00796D3D"/>
    <w:rsid w:val="007A0094"/>
    <w:rsid w:val="007A1ACA"/>
    <w:rsid w:val="007A3326"/>
    <w:rsid w:val="007A35B4"/>
    <w:rsid w:val="007A399E"/>
    <w:rsid w:val="007A53F5"/>
    <w:rsid w:val="007A5D57"/>
    <w:rsid w:val="007B0211"/>
    <w:rsid w:val="007B17D4"/>
    <w:rsid w:val="007B230C"/>
    <w:rsid w:val="007B4111"/>
    <w:rsid w:val="007B42CC"/>
    <w:rsid w:val="007B42DF"/>
    <w:rsid w:val="007B4D45"/>
    <w:rsid w:val="007B527F"/>
    <w:rsid w:val="007B53E1"/>
    <w:rsid w:val="007B611A"/>
    <w:rsid w:val="007B6492"/>
    <w:rsid w:val="007C07C6"/>
    <w:rsid w:val="007C1073"/>
    <w:rsid w:val="007C1B68"/>
    <w:rsid w:val="007C20FB"/>
    <w:rsid w:val="007C32AA"/>
    <w:rsid w:val="007C45EE"/>
    <w:rsid w:val="007C494C"/>
    <w:rsid w:val="007C4EE4"/>
    <w:rsid w:val="007C6E27"/>
    <w:rsid w:val="007C729D"/>
    <w:rsid w:val="007C7869"/>
    <w:rsid w:val="007D0DD3"/>
    <w:rsid w:val="007D3345"/>
    <w:rsid w:val="007D3971"/>
    <w:rsid w:val="007D3D30"/>
    <w:rsid w:val="007D4A91"/>
    <w:rsid w:val="007D4AD7"/>
    <w:rsid w:val="007D5E9F"/>
    <w:rsid w:val="007D6AC5"/>
    <w:rsid w:val="007D6CD4"/>
    <w:rsid w:val="007D6F67"/>
    <w:rsid w:val="007D72D9"/>
    <w:rsid w:val="007D74E8"/>
    <w:rsid w:val="007D7B46"/>
    <w:rsid w:val="007D7D9B"/>
    <w:rsid w:val="007D7E33"/>
    <w:rsid w:val="007E24D8"/>
    <w:rsid w:val="007E3BC8"/>
    <w:rsid w:val="007E4B90"/>
    <w:rsid w:val="007E67D4"/>
    <w:rsid w:val="007E74B4"/>
    <w:rsid w:val="007F03F4"/>
    <w:rsid w:val="007F0892"/>
    <w:rsid w:val="007F2187"/>
    <w:rsid w:val="007F3354"/>
    <w:rsid w:val="007F33DA"/>
    <w:rsid w:val="007F4A97"/>
    <w:rsid w:val="007F4CD4"/>
    <w:rsid w:val="007F5E1A"/>
    <w:rsid w:val="007F5F0D"/>
    <w:rsid w:val="007F6825"/>
    <w:rsid w:val="007F6C63"/>
    <w:rsid w:val="007F7733"/>
    <w:rsid w:val="008043F0"/>
    <w:rsid w:val="00804CF9"/>
    <w:rsid w:val="00806174"/>
    <w:rsid w:val="008071DD"/>
    <w:rsid w:val="00811ED1"/>
    <w:rsid w:val="00814308"/>
    <w:rsid w:val="00814AC4"/>
    <w:rsid w:val="00814EAD"/>
    <w:rsid w:val="00815210"/>
    <w:rsid w:val="00816247"/>
    <w:rsid w:val="00820120"/>
    <w:rsid w:val="00821D90"/>
    <w:rsid w:val="008227F1"/>
    <w:rsid w:val="00823894"/>
    <w:rsid w:val="00823CB2"/>
    <w:rsid w:val="008246E2"/>
    <w:rsid w:val="00824935"/>
    <w:rsid w:val="00824D9A"/>
    <w:rsid w:val="0082598C"/>
    <w:rsid w:val="00827FD7"/>
    <w:rsid w:val="00830FC0"/>
    <w:rsid w:val="00830FE6"/>
    <w:rsid w:val="00831139"/>
    <w:rsid w:val="008323B7"/>
    <w:rsid w:val="008323CE"/>
    <w:rsid w:val="008333EB"/>
    <w:rsid w:val="00833CAE"/>
    <w:rsid w:val="008357C8"/>
    <w:rsid w:val="00835B8C"/>
    <w:rsid w:val="00835E74"/>
    <w:rsid w:val="008360F8"/>
    <w:rsid w:val="008364F3"/>
    <w:rsid w:val="00843706"/>
    <w:rsid w:val="0084371D"/>
    <w:rsid w:val="00844F63"/>
    <w:rsid w:val="00845B0D"/>
    <w:rsid w:val="00847A21"/>
    <w:rsid w:val="00851303"/>
    <w:rsid w:val="00853C64"/>
    <w:rsid w:val="00854965"/>
    <w:rsid w:val="00854A4E"/>
    <w:rsid w:val="00854FF4"/>
    <w:rsid w:val="00855616"/>
    <w:rsid w:val="00855B2E"/>
    <w:rsid w:val="0085622C"/>
    <w:rsid w:val="00856E2E"/>
    <w:rsid w:val="008576B4"/>
    <w:rsid w:val="00866212"/>
    <w:rsid w:val="008669D3"/>
    <w:rsid w:val="00871754"/>
    <w:rsid w:val="00874363"/>
    <w:rsid w:val="00874CF2"/>
    <w:rsid w:val="00880128"/>
    <w:rsid w:val="00881865"/>
    <w:rsid w:val="00882250"/>
    <w:rsid w:val="008829FC"/>
    <w:rsid w:val="0088343D"/>
    <w:rsid w:val="0088349A"/>
    <w:rsid w:val="00883520"/>
    <w:rsid w:val="00883F5D"/>
    <w:rsid w:val="00885576"/>
    <w:rsid w:val="008867B8"/>
    <w:rsid w:val="00890752"/>
    <w:rsid w:val="00892710"/>
    <w:rsid w:val="00893C4F"/>
    <w:rsid w:val="00894A43"/>
    <w:rsid w:val="008A3202"/>
    <w:rsid w:val="008A402A"/>
    <w:rsid w:val="008A5B2A"/>
    <w:rsid w:val="008A6B0D"/>
    <w:rsid w:val="008A6C77"/>
    <w:rsid w:val="008A798A"/>
    <w:rsid w:val="008B1526"/>
    <w:rsid w:val="008B258B"/>
    <w:rsid w:val="008B2B0F"/>
    <w:rsid w:val="008B5572"/>
    <w:rsid w:val="008B6790"/>
    <w:rsid w:val="008B6A51"/>
    <w:rsid w:val="008B7C31"/>
    <w:rsid w:val="008C1CBA"/>
    <w:rsid w:val="008C201A"/>
    <w:rsid w:val="008C360F"/>
    <w:rsid w:val="008C3AA7"/>
    <w:rsid w:val="008C4344"/>
    <w:rsid w:val="008C448D"/>
    <w:rsid w:val="008C4F78"/>
    <w:rsid w:val="008C74AA"/>
    <w:rsid w:val="008C7DBD"/>
    <w:rsid w:val="008D028C"/>
    <w:rsid w:val="008D1320"/>
    <w:rsid w:val="008D4C9F"/>
    <w:rsid w:val="008D63DD"/>
    <w:rsid w:val="008D72EF"/>
    <w:rsid w:val="008D77D7"/>
    <w:rsid w:val="008E0760"/>
    <w:rsid w:val="008E1D8C"/>
    <w:rsid w:val="008E2F93"/>
    <w:rsid w:val="008E3854"/>
    <w:rsid w:val="008E62E8"/>
    <w:rsid w:val="008E762D"/>
    <w:rsid w:val="008F1519"/>
    <w:rsid w:val="008F224F"/>
    <w:rsid w:val="008F266F"/>
    <w:rsid w:val="008F3C1D"/>
    <w:rsid w:val="008F5290"/>
    <w:rsid w:val="008F5A4C"/>
    <w:rsid w:val="008F6E20"/>
    <w:rsid w:val="008F6EB4"/>
    <w:rsid w:val="008F6FE7"/>
    <w:rsid w:val="00900485"/>
    <w:rsid w:val="0090083D"/>
    <w:rsid w:val="009021AF"/>
    <w:rsid w:val="00903A02"/>
    <w:rsid w:val="00903EAE"/>
    <w:rsid w:val="00904663"/>
    <w:rsid w:val="00906A67"/>
    <w:rsid w:val="00907713"/>
    <w:rsid w:val="0090783C"/>
    <w:rsid w:val="00910AE8"/>
    <w:rsid w:val="0091249D"/>
    <w:rsid w:val="00913164"/>
    <w:rsid w:val="00913DA5"/>
    <w:rsid w:val="009144E5"/>
    <w:rsid w:val="0091799D"/>
    <w:rsid w:val="00917B92"/>
    <w:rsid w:val="00920AC8"/>
    <w:rsid w:val="00920C7D"/>
    <w:rsid w:val="00921A5F"/>
    <w:rsid w:val="00921D16"/>
    <w:rsid w:val="00921D2C"/>
    <w:rsid w:val="00922E1C"/>
    <w:rsid w:val="00923869"/>
    <w:rsid w:val="00923D79"/>
    <w:rsid w:val="0092525C"/>
    <w:rsid w:val="009300DE"/>
    <w:rsid w:val="009300EE"/>
    <w:rsid w:val="009301C4"/>
    <w:rsid w:val="009305A0"/>
    <w:rsid w:val="00930856"/>
    <w:rsid w:val="00930DC1"/>
    <w:rsid w:val="00931741"/>
    <w:rsid w:val="0093190E"/>
    <w:rsid w:val="00933186"/>
    <w:rsid w:val="0093391D"/>
    <w:rsid w:val="00936312"/>
    <w:rsid w:val="00940091"/>
    <w:rsid w:val="00940E98"/>
    <w:rsid w:val="009431E0"/>
    <w:rsid w:val="009442EB"/>
    <w:rsid w:val="00944A37"/>
    <w:rsid w:val="00944E70"/>
    <w:rsid w:val="00945930"/>
    <w:rsid w:val="00950121"/>
    <w:rsid w:val="00952565"/>
    <w:rsid w:val="0095655D"/>
    <w:rsid w:val="009574E4"/>
    <w:rsid w:val="00957F57"/>
    <w:rsid w:val="009600AE"/>
    <w:rsid w:val="00960883"/>
    <w:rsid w:val="00960DAD"/>
    <w:rsid w:val="00960E47"/>
    <w:rsid w:val="009633B2"/>
    <w:rsid w:val="009638D2"/>
    <w:rsid w:val="009642DB"/>
    <w:rsid w:val="00966B58"/>
    <w:rsid w:val="00966DE6"/>
    <w:rsid w:val="00967F43"/>
    <w:rsid w:val="00971181"/>
    <w:rsid w:val="0097187D"/>
    <w:rsid w:val="00971DF9"/>
    <w:rsid w:val="009727D7"/>
    <w:rsid w:val="0097300F"/>
    <w:rsid w:val="00973B43"/>
    <w:rsid w:val="00974332"/>
    <w:rsid w:val="00974AAA"/>
    <w:rsid w:val="00974E6D"/>
    <w:rsid w:val="00975A62"/>
    <w:rsid w:val="009761B9"/>
    <w:rsid w:val="0098095C"/>
    <w:rsid w:val="00981F8E"/>
    <w:rsid w:val="00984E1C"/>
    <w:rsid w:val="00984EBF"/>
    <w:rsid w:val="009910AB"/>
    <w:rsid w:val="00991B9F"/>
    <w:rsid w:val="00991F6E"/>
    <w:rsid w:val="00992AFD"/>
    <w:rsid w:val="00993DDD"/>
    <w:rsid w:val="00995405"/>
    <w:rsid w:val="00995681"/>
    <w:rsid w:val="00995E91"/>
    <w:rsid w:val="00996668"/>
    <w:rsid w:val="00996F0A"/>
    <w:rsid w:val="00997F04"/>
    <w:rsid w:val="009A0835"/>
    <w:rsid w:val="009A1D6A"/>
    <w:rsid w:val="009A3026"/>
    <w:rsid w:val="009A4C08"/>
    <w:rsid w:val="009A57E0"/>
    <w:rsid w:val="009A66D9"/>
    <w:rsid w:val="009A77C7"/>
    <w:rsid w:val="009B05A4"/>
    <w:rsid w:val="009B0C45"/>
    <w:rsid w:val="009B17EA"/>
    <w:rsid w:val="009B1A59"/>
    <w:rsid w:val="009B1EA5"/>
    <w:rsid w:val="009B339D"/>
    <w:rsid w:val="009B382F"/>
    <w:rsid w:val="009B3C90"/>
    <w:rsid w:val="009B48DC"/>
    <w:rsid w:val="009B4E1F"/>
    <w:rsid w:val="009B59BE"/>
    <w:rsid w:val="009B6787"/>
    <w:rsid w:val="009C0F3D"/>
    <w:rsid w:val="009C4543"/>
    <w:rsid w:val="009C48C1"/>
    <w:rsid w:val="009C4BE3"/>
    <w:rsid w:val="009C5C1D"/>
    <w:rsid w:val="009C5EEA"/>
    <w:rsid w:val="009C7471"/>
    <w:rsid w:val="009D011B"/>
    <w:rsid w:val="009D0DD2"/>
    <w:rsid w:val="009D5033"/>
    <w:rsid w:val="009D504E"/>
    <w:rsid w:val="009D50EA"/>
    <w:rsid w:val="009D5BDC"/>
    <w:rsid w:val="009D738B"/>
    <w:rsid w:val="009E03EA"/>
    <w:rsid w:val="009E25C5"/>
    <w:rsid w:val="009E2894"/>
    <w:rsid w:val="009E399A"/>
    <w:rsid w:val="009E44D9"/>
    <w:rsid w:val="009E7B68"/>
    <w:rsid w:val="009F0EB6"/>
    <w:rsid w:val="009F2043"/>
    <w:rsid w:val="009F2872"/>
    <w:rsid w:val="009F50ED"/>
    <w:rsid w:val="009F5123"/>
    <w:rsid w:val="009F5753"/>
    <w:rsid w:val="009F6034"/>
    <w:rsid w:val="009F78AB"/>
    <w:rsid w:val="00A00747"/>
    <w:rsid w:val="00A00B8B"/>
    <w:rsid w:val="00A0396B"/>
    <w:rsid w:val="00A03FB3"/>
    <w:rsid w:val="00A05135"/>
    <w:rsid w:val="00A06EB0"/>
    <w:rsid w:val="00A107AD"/>
    <w:rsid w:val="00A1206D"/>
    <w:rsid w:val="00A13516"/>
    <w:rsid w:val="00A13CE8"/>
    <w:rsid w:val="00A14564"/>
    <w:rsid w:val="00A14729"/>
    <w:rsid w:val="00A147C1"/>
    <w:rsid w:val="00A14993"/>
    <w:rsid w:val="00A14DD8"/>
    <w:rsid w:val="00A14EB6"/>
    <w:rsid w:val="00A14FD5"/>
    <w:rsid w:val="00A15B2C"/>
    <w:rsid w:val="00A15F0F"/>
    <w:rsid w:val="00A16B4A"/>
    <w:rsid w:val="00A16EDA"/>
    <w:rsid w:val="00A16F39"/>
    <w:rsid w:val="00A206E5"/>
    <w:rsid w:val="00A232FA"/>
    <w:rsid w:val="00A2580A"/>
    <w:rsid w:val="00A25B5B"/>
    <w:rsid w:val="00A25F94"/>
    <w:rsid w:val="00A2737D"/>
    <w:rsid w:val="00A2749E"/>
    <w:rsid w:val="00A30183"/>
    <w:rsid w:val="00A303FB"/>
    <w:rsid w:val="00A31A5B"/>
    <w:rsid w:val="00A31C1D"/>
    <w:rsid w:val="00A31EAD"/>
    <w:rsid w:val="00A31FE1"/>
    <w:rsid w:val="00A32309"/>
    <w:rsid w:val="00A32766"/>
    <w:rsid w:val="00A3295C"/>
    <w:rsid w:val="00A33182"/>
    <w:rsid w:val="00A332C2"/>
    <w:rsid w:val="00A34010"/>
    <w:rsid w:val="00A3623D"/>
    <w:rsid w:val="00A36976"/>
    <w:rsid w:val="00A41004"/>
    <w:rsid w:val="00A414F0"/>
    <w:rsid w:val="00A41B4B"/>
    <w:rsid w:val="00A41C8C"/>
    <w:rsid w:val="00A44829"/>
    <w:rsid w:val="00A448C7"/>
    <w:rsid w:val="00A47572"/>
    <w:rsid w:val="00A475D7"/>
    <w:rsid w:val="00A527F4"/>
    <w:rsid w:val="00A52F55"/>
    <w:rsid w:val="00A53FDB"/>
    <w:rsid w:val="00A5457B"/>
    <w:rsid w:val="00A55A61"/>
    <w:rsid w:val="00A571AB"/>
    <w:rsid w:val="00A60702"/>
    <w:rsid w:val="00A6238A"/>
    <w:rsid w:val="00A62ECF"/>
    <w:rsid w:val="00A63B7F"/>
    <w:rsid w:val="00A64679"/>
    <w:rsid w:val="00A6472B"/>
    <w:rsid w:val="00A64ABB"/>
    <w:rsid w:val="00A66B30"/>
    <w:rsid w:val="00A670D7"/>
    <w:rsid w:val="00A701BA"/>
    <w:rsid w:val="00A70638"/>
    <w:rsid w:val="00A71427"/>
    <w:rsid w:val="00A72EEC"/>
    <w:rsid w:val="00A74167"/>
    <w:rsid w:val="00A75C74"/>
    <w:rsid w:val="00A77BF3"/>
    <w:rsid w:val="00A80341"/>
    <w:rsid w:val="00A808CF"/>
    <w:rsid w:val="00A80CAA"/>
    <w:rsid w:val="00A80E4D"/>
    <w:rsid w:val="00A82A52"/>
    <w:rsid w:val="00A8314E"/>
    <w:rsid w:val="00A831EC"/>
    <w:rsid w:val="00A83CF5"/>
    <w:rsid w:val="00A848DE"/>
    <w:rsid w:val="00A85260"/>
    <w:rsid w:val="00A901F3"/>
    <w:rsid w:val="00A92AD1"/>
    <w:rsid w:val="00A92F39"/>
    <w:rsid w:val="00A9469C"/>
    <w:rsid w:val="00A96215"/>
    <w:rsid w:val="00A96CC9"/>
    <w:rsid w:val="00A97231"/>
    <w:rsid w:val="00AA2555"/>
    <w:rsid w:val="00AA2B8D"/>
    <w:rsid w:val="00AA2CA6"/>
    <w:rsid w:val="00AA45A9"/>
    <w:rsid w:val="00AA5AFB"/>
    <w:rsid w:val="00AA663A"/>
    <w:rsid w:val="00AA7001"/>
    <w:rsid w:val="00AB3380"/>
    <w:rsid w:val="00AB3884"/>
    <w:rsid w:val="00AB40C1"/>
    <w:rsid w:val="00AB7F72"/>
    <w:rsid w:val="00AC0176"/>
    <w:rsid w:val="00AC09BA"/>
    <w:rsid w:val="00AC139F"/>
    <w:rsid w:val="00AC195C"/>
    <w:rsid w:val="00AC2015"/>
    <w:rsid w:val="00AC25A1"/>
    <w:rsid w:val="00AC4199"/>
    <w:rsid w:val="00AC4B8E"/>
    <w:rsid w:val="00AC560E"/>
    <w:rsid w:val="00AC6B5E"/>
    <w:rsid w:val="00AC7FC6"/>
    <w:rsid w:val="00AD0E51"/>
    <w:rsid w:val="00AD223D"/>
    <w:rsid w:val="00AD31A6"/>
    <w:rsid w:val="00AD3294"/>
    <w:rsid w:val="00AE0D93"/>
    <w:rsid w:val="00AE0E7A"/>
    <w:rsid w:val="00AE411C"/>
    <w:rsid w:val="00AE5B30"/>
    <w:rsid w:val="00AF0C6E"/>
    <w:rsid w:val="00AF0DDF"/>
    <w:rsid w:val="00AF1256"/>
    <w:rsid w:val="00AF2967"/>
    <w:rsid w:val="00AF3CF2"/>
    <w:rsid w:val="00AF5F25"/>
    <w:rsid w:val="00AF7575"/>
    <w:rsid w:val="00AF772E"/>
    <w:rsid w:val="00B0009A"/>
    <w:rsid w:val="00B00495"/>
    <w:rsid w:val="00B047E0"/>
    <w:rsid w:val="00B04BE8"/>
    <w:rsid w:val="00B067E2"/>
    <w:rsid w:val="00B072FC"/>
    <w:rsid w:val="00B07D8C"/>
    <w:rsid w:val="00B122B8"/>
    <w:rsid w:val="00B14FCB"/>
    <w:rsid w:val="00B1712D"/>
    <w:rsid w:val="00B173AD"/>
    <w:rsid w:val="00B17D26"/>
    <w:rsid w:val="00B17D44"/>
    <w:rsid w:val="00B214E2"/>
    <w:rsid w:val="00B21F9A"/>
    <w:rsid w:val="00B223EA"/>
    <w:rsid w:val="00B23049"/>
    <w:rsid w:val="00B24213"/>
    <w:rsid w:val="00B25E67"/>
    <w:rsid w:val="00B2642C"/>
    <w:rsid w:val="00B26CD0"/>
    <w:rsid w:val="00B27702"/>
    <w:rsid w:val="00B31566"/>
    <w:rsid w:val="00B3161F"/>
    <w:rsid w:val="00B31B34"/>
    <w:rsid w:val="00B32EB7"/>
    <w:rsid w:val="00B33752"/>
    <w:rsid w:val="00B37EF9"/>
    <w:rsid w:val="00B408E7"/>
    <w:rsid w:val="00B41A72"/>
    <w:rsid w:val="00B469BC"/>
    <w:rsid w:val="00B46CA3"/>
    <w:rsid w:val="00B47C85"/>
    <w:rsid w:val="00B47D10"/>
    <w:rsid w:val="00B519BE"/>
    <w:rsid w:val="00B5210E"/>
    <w:rsid w:val="00B524C3"/>
    <w:rsid w:val="00B52798"/>
    <w:rsid w:val="00B56322"/>
    <w:rsid w:val="00B60DA1"/>
    <w:rsid w:val="00B61E4C"/>
    <w:rsid w:val="00B6343A"/>
    <w:rsid w:val="00B65B8C"/>
    <w:rsid w:val="00B65C86"/>
    <w:rsid w:val="00B65ED6"/>
    <w:rsid w:val="00B66691"/>
    <w:rsid w:val="00B66BBC"/>
    <w:rsid w:val="00B67447"/>
    <w:rsid w:val="00B71177"/>
    <w:rsid w:val="00B72B03"/>
    <w:rsid w:val="00B76065"/>
    <w:rsid w:val="00B7798B"/>
    <w:rsid w:val="00B81419"/>
    <w:rsid w:val="00B81F05"/>
    <w:rsid w:val="00B858BD"/>
    <w:rsid w:val="00B91906"/>
    <w:rsid w:val="00B92FEA"/>
    <w:rsid w:val="00B9574C"/>
    <w:rsid w:val="00B95B35"/>
    <w:rsid w:val="00B961AA"/>
    <w:rsid w:val="00B962A4"/>
    <w:rsid w:val="00B970F2"/>
    <w:rsid w:val="00BA18BF"/>
    <w:rsid w:val="00BA315C"/>
    <w:rsid w:val="00BA44C1"/>
    <w:rsid w:val="00BA7106"/>
    <w:rsid w:val="00BB0545"/>
    <w:rsid w:val="00BB0C49"/>
    <w:rsid w:val="00BB334A"/>
    <w:rsid w:val="00BB3CBA"/>
    <w:rsid w:val="00BB575F"/>
    <w:rsid w:val="00BB633D"/>
    <w:rsid w:val="00BB6B57"/>
    <w:rsid w:val="00BB6BE6"/>
    <w:rsid w:val="00BC0B88"/>
    <w:rsid w:val="00BC0F55"/>
    <w:rsid w:val="00BC209D"/>
    <w:rsid w:val="00BC3EAF"/>
    <w:rsid w:val="00BC4185"/>
    <w:rsid w:val="00BC5B84"/>
    <w:rsid w:val="00BC775D"/>
    <w:rsid w:val="00BD0A5E"/>
    <w:rsid w:val="00BD0CEF"/>
    <w:rsid w:val="00BD2699"/>
    <w:rsid w:val="00BD2A35"/>
    <w:rsid w:val="00BD2AA4"/>
    <w:rsid w:val="00BD437E"/>
    <w:rsid w:val="00BD5385"/>
    <w:rsid w:val="00BD7592"/>
    <w:rsid w:val="00BE1962"/>
    <w:rsid w:val="00BE31FD"/>
    <w:rsid w:val="00BE5ACD"/>
    <w:rsid w:val="00BE6DD0"/>
    <w:rsid w:val="00BE6E55"/>
    <w:rsid w:val="00BE6FA5"/>
    <w:rsid w:val="00BE735F"/>
    <w:rsid w:val="00BF2C52"/>
    <w:rsid w:val="00BF39C9"/>
    <w:rsid w:val="00BF6685"/>
    <w:rsid w:val="00BF7392"/>
    <w:rsid w:val="00C0070A"/>
    <w:rsid w:val="00C00DA8"/>
    <w:rsid w:val="00C0297F"/>
    <w:rsid w:val="00C034A6"/>
    <w:rsid w:val="00C04E88"/>
    <w:rsid w:val="00C05024"/>
    <w:rsid w:val="00C0539D"/>
    <w:rsid w:val="00C05CF0"/>
    <w:rsid w:val="00C061B3"/>
    <w:rsid w:val="00C075E2"/>
    <w:rsid w:val="00C104E5"/>
    <w:rsid w:val="00C10E95"/>
    <w:rsid w:val="00C12931"/>
    <w:rsid w:val="00C12C05"/>
    <w:rsid w:val="00C12C3E"/>
    <w:rsid w:val="00C1418B"/>
    <w:rsid w:val="00C1428C"/>
    <w:rsid w:val="00C14F74"/>
    <w:rsid w:val="00C15420"/>
    <w:rsid w:val="00C16B2F"/>
    <w:rsid w:val="00C17691"/>
    <w:rsid w:val="00C206D8"/>
    <w:rsid w:val="00C21193"/>
    <w:rsid w:val="00C21D3B"/>
    <w:rsid w:val="00C227E7"/>
    <w:rsid w:val="00C2447B"/>
    <w:rsid w:val="00C2471E"/>
    <w:rsid w:val="00C25113"/>
    <w:rsid w:val="00C260E7"/>
    <w:rsid w:val="00C26529"/>
    <w:rsid w:val="00C301DE"/>
    <w:rsid w:val="00C31A5A"/>
    <w:rsid w:val="00C3343C"/>
    <w:rsid w:val="00C347FF"/>
    <w:rsid w:val="00C34C7B"/>
    <w:rsid w:val="00C35EAB"/>
    <w:rsid w:val="00C379F1"/>
    <w:rsid w:val="00C37A62"/>
    <w:rsid w:val="00C40142"/>
    <w:rsid w:val="00C40ADA"/>
    <w:rsid w:val="00C41473"/>
    <w:rsid w:val="00C41E24"/>
    <w:rsid w:val="00C440E0"/>
    <w:rsid w:val="00C44B46"/>
    <w:rsid w:val="00C44FC9"/>
    <w:rsid w:val="00C45816"/>
    <w:rsid w:val="00C47057"/>
    <w:rsid w:val="00C50070"/>
    <w:rsid w:val="00C50087"/>
    <w:rsid w:val="00C53F8B"/>
    <w:rsid w:val="00C55956"/>
    <w:rsid w:val="00C56569"/>
    <w:rsid w:val="00C56C7E"/>
    <w:rsid w:val="00C575F5"/>
    <w:rsid w:val="00C57B2D"/>
    <w:rsid w:val="00C60D0F"/>
    <w:rsid w:val="00C63216"/>
    <w:rsid w:val="00C645CC"/>
    <w:rsid w:val="00C64786"/>
    <w:rsid w:val="00C66108"/>
    <w:rsid w:val="00C67AD4"/>
    <w:rsid w:val="00C7017D"/>
    <w:rsid w:val="00C71FCD"/>
    <w:rsid w:val="00C723F9"/>
    <w:rsid w:val="00C72C9A"/>
    <w:rsid w:val="00C73054"/>
    <w:rsid w:val="00C74939"/>
    <w:rsid w:val="00C7519A"/>
    <w:rsid w:val="00C75244"/>
    <w:rsid w:val="00C7632B"/>
    <w:rsid w:val="00C76B9B"/>
    <w:rsid w:val="00C7736C"/>
    <w:rsid w:val="00C7787C"/>
    <w:rsid w:val="00C77DDA"/>
    <w:rsid w:val="00C8288C"/>
    <w:rsid w:val="00C838E6"/>
    <w:rsid w:val="00C83BFE"/>
    <w:rsid w:val="00C84395"/>
    <w:rsid w:val="00C85250"/>
    <w:rsid w:val="00C85DF4"/>
    <w:rsid w:val="00C86654"/>
    <w:rsid w:val="00C91C0D"/>
    <w:rsid w:val="00C92C37"/>
    <w:rsid w:val="00C938BB"/>
    <w:rsid w:val="00C93B2B"/>
    <w:rsid w:val="00C95C1B"/>
    <w:rsid w:val="00C97150"/>
    <w:rsid w:val="00C9774A"/>
    <w:rsid w:val="00C97CBE"/>
    <w:rsid w:val="00C97FF8"/>
    <w:rsid w:val="00CA2CAD"/>
    <w:rsid w:val="00CA3890"/>
    <w:rsid w:val="00CA3931"/>
    <w:rsid w:val="00CA3E7E"/>
    <w:rsid w:val="00CA465A"/>
    <w:rsid w:val="00CA4C3F"/>
    <w:rsid w:val="00CA4F12"/>
    <w:rsid w:val="00CA5017"/>
    <w:rsid w:val="00CA686A"/>
    <w:rsid w:val="00CB2726"/>
    <w:rsid w:val="00CB36A3"/>
    <w:rsid w:val="00CB5328"/>
    <w:rsid w:val="00CB569D"/>
    <w:rsid w:val="00CB65EE"/>
    <w:rsid w:val="00CB6CD5"/>
    <w:rsid w:val="00CB6D1B"/>
    <w:rsid w:val="00CB6F8E"/>
    <w:rsid w:val="00CC035F"/>
    <w:rsid w:val="00CC0891"/>
    <w:rsid w:val="00CC0B00"/>
    <w:rsid w:val="00CC156D"/>
    <w:rsid w:val="00CC1709"/>
    <w:rsid w:val="00CC22FF"/>
    <w:rsid w:val="00CC4470"/>
    <w:rsid w:val="00CC4F9C"/>
    <w:rsid w:val="00CC50FD"/>
    <w:rsid w:val="00CC5940"/>
    <w:rsid w:val="00CC5CA1"/>
    <w:rsid w:val="00CC5D50"/>
    <w:rsid w:val="00CC67B9"/>
    <w:rsid w:val="00CC68A4"/>
    <w:rsid w:val="00CC6A25"/>
    <w:rsid w:val="00CC7272"/>
    <w:rsid w:val="00CD1726"/>
    <w:rsid w:val="00CD2FAC"/>
    <w:rsid w:val="00CD47FF"/>
    <w:rsid w:val="00CD56CC"/>
    <w:rsid w:val="00CD7516"/>
    <w:rsid w:val="00CE12A8"/>
    <w:rsid w:val="00CE1B5F"/>
    <w:rsid w:val="00CE2E52"/>
    <w:rsid w:val="00CE3A51"/>
    <w:rsid w:val="00CE3C2A"/>
    <w:rsid w:val="00CE51DC"/>
    <w:rsid w:val="00CE5B25"/>
    <w:rsid w:val="00CE6FDF"/>
    <w:rsid w:val="00CF0356"/>
    <w:rsid w:val="00CF4DE1"/>
    <w:rsid w:val="00CF506B"/>
    <w:rsid w:val="00CF5DC9"/>
    <w:rsid w:val="00CF692F"/>
    <w:rsid w:val="00D00FC9"/>
    <w:rsid w:val="00D02518"/>
    <w:rsid w:val="00D02645"/>
    <w:rsid w:val="00D02DF9"/>
    <w:rsid w:val="00D0313D"/>
    <w:rsid w:val="00D05FEA"/>
    <w:rsid w:val="00D066AD"/>
    <w:rsid w:val="00D06B9E"/>
    <w:rsid w:val="00D122A0"/>
    <w:rsid w:val="00D149B2"/>
    <w:rsid w:val="00D17F34"/>
    <w:rsid w:val="00D224E3"/>
    <w:rsid w:val="00D26081"/>
    <w:rsid w:val="00D30538"/>
    <w:rsid w:val="00D312B5"/>
    <w:rsid w:val="00D33841"/>
    <w:rsid w:val="00D3436C"/>
    <w:rsid w:val="00D344CB"/>
    <w:rsid w:val="00D3539E"/>
    <w:rsid w:val="00D4092D"/>
    <w:rsid w:val="00D409B2"/>
    <w:rsid w:val="00D40DDE"/>
    <w:rsid w:val="00D410C5"/>
    <w:rsid w:val="00D41DA0"/>
    <w:rsid w:val="00D42451"/>
    <w:rsid w:val="00D42CDA"/>
    <w:rsid w:val="00D4439A"/>
    <w:rsid w:val="00D44587"/>
    <w:rsid w:val="00D4471E"/>
    <w:rsid w:val="00D50D9F"/>
    <w:rsid w:val="00D514B7"/>
    <w:rsid w:val="00D5180D"/>
    <w:rsid w:val="00D5342F"/>
    <w:rsid w:val="00D53889"/>
    <w:rsid w:val="00D54DFB"/>
    <w:rsid w:val="00D558B0"/>
    <w:rsid w:val="00D564ED"/>
    <w:rsid w:val="00D566A6"/>
    <w:rsid w:val="00D56F70"/>
    <w:rsid w:val="00D573AE"/>
    <w:rsid w:val="00D607FC"/>
    <w:rsid w:val="00D624BB"/>
    <w:rsid w:val="00D63EFC"/>
    <w:rsid w:val="00D65CDF"/>
    <w:rsid w:val="00D668DB"/>
    <w:rsid w:val="00D6735B"/>
    <w:rsid w:val="00D67C38"/>
    <w:rsid w:val="00D70DF7"/>
    <w:rsid w:val="00D727FC"/>
    <w:rsid w:val="00D7406D"/>
    <w:rsid w:val="00D75775"/>
    <w:rsid w:val="00D768DC"/>
    <w:rsid w:val="00D80177"/>
    <w:rsid w:val="00D80884"/>
    <w:rsid w:val="00D82543"/>
    <w:rsid w:val="00D82D0B"/>
    <w:rsid w:val="00D84E71"/>
    <w:rsid w:val="00D8513F"/>
    <w:rsid w:val="00D862D4"/>
    <w:rsid w:val="00D90823"/>
    <w:rsid w:val="00D918EB"/>
    <w:rsid w:val="00D92A39"/>
    <w:rsid w:val="00D92F78"/>
    <w:rsid w:val="00D92FAC"/>
    <w:rsid w:val="00D93044"/>
    <w:rsid w:val="00D94F13"/>
    <w:rsid w:val="00D953D2"/>
    <w:rsid w:val="00D95DA3"/>
    <w:rsid w:val="00D96A35"/>
    <w:rsid w:val="00D97A22"/>
    <w:rsid w:val="00D97A83"/>
    <w:rsid w:val="00DA0141"/>
    <w:rsid w:val="00DA1402"/>
    <w:rsid w:val="00DA2FF8"/>
    <w:rsid w:val="00DA35EF"/>
    <w:rsid w:val="00DA36E7"/>
    <w:rsid w:val="00DA4310"/>
    <w:rsid w:val="00DA643B"/>
    <w:rsid w:val="00DA6B2A"/>
    <w:rsid w:val="00DA7CA6"/>
    <w:rsid w:val="00DB3A3A"/>
    <w:rsid w:val="00DB43B8"/>
    <w:rsid w:val="00DB49E1"/>
    <w:rsid w:val="00DB4A42"/>
    <w:rsid w:val="00DB67C5"/>
    <w:rsid w:val="00DB74C9"/>
    <w:rsid w:val="00DC05B4"/>
    <w:rsid w:val="00DC0E83"/>
    <w:rsid w:val="00DC1B4E"/>
    <w:rsid w:val="00DC1D19"/>
    <w:rsid w:val="00DC44DA"/>
    <w:rsid w:val="00DC59F1"/>
    <w:rsid w:val="00DC6251"/>
    <w:rsid w:val="00DC7583"/>
    <w:rsid w:val="00DC77D2"/>
    <w:rsid w:val="00DD1B44"/>
    <w:rsid w:val="00DD41D7"/>
    <w:rsid w:val="00DD51C9"/>
    <w:rsid w:val="00DD58BE"/>
    <w:rsid w:val="00DE067F"/>
    <w:rsid w:val="00DE0CAB"/>
    <w:rsid w:val="00DE1F74"/>
    <w:rsid w:val="00DE38FB"/>
    <w:rsid w:val="00DE6A76"/>
    <w:rsid w:val="00DF1349"/>
    <w:rsid w:val="00DF1A4B"/>
    <w:rsid w:val="00DF2DD5"/>
    <w:rsid w:val="00DF36D7"/>
    <w:rsid w:val="00DF4B91"/>
    <w:rsid w:val="00DF6487"/>
    <w:rsid w:val="00DF7F21"/>
    <w:rsid w:val="00E00D38"/>
    <w:rsid w:val="00E00ED0"/>
    <w:rsid w:val="00E025D3"/>
    <w:rsid w:val="00E0334A"/>
    <w:rsid w:val="00E03756"/>
    <w:rsid w:val="00E03B9B"/>
    <w:rsid w:val="00E05E73"/>
    <w:rsid w:val="00E072A1"/>
    <w:rsid w:val="00E1059B"/>
    <w:rsid w:val="00E123EE"/>
    <w:rsid w:val="00E12635"/>
    <w:rsid w:val="00E12A5A"/>
    <w:rsid w:val="00E157D0"/>
    <w:rsid w:val="00E1705C"/>
    <w:rsid w:val="00E17CF4"/>
    <w:rsid w:val="00E2264D"/>
    <w:rsid w:val="00E22725"/>
    <w:rsid w:val="00E22B5B"/>
    <w:rsid w:val="00E233F7"/>
    <w:rsid w:val="00E242C7"/>
    <w:rsid w:val="00E24E65"/>
    <w:rsid w:val="00E25E72"/>
    <w:rsid w:val="00E26092"/>
    <w:rsid w:val="00E263D3"/>
    <w:rsid w:val="00E31865"/>
    <w:rsid w:val="00E32524"/>
    <w:rsid w:val="00E32B94"/>
    <w:rsid w:val="00E34024"/>
    <w:rsid w:val="00E344CA"/>
    <w:rsid w:val="00E40C42"/>
    <w:rsid w:val="00E40F00"/>
    <w:rsid w:val="00E41E0B"/>
    <w:rsid w:val="00E42C4F"/>
    <w:rsid w:val="00E4398D"/>
    <w:rsid w:val="00E44625"/>
    <w:rsid w:val="00E45592"/>
    <w:rsid w:val="00E536E0"/>
    <w:rsid w:val="00E5478B"/>
    <w:rsid w:val="00E5770D"/>
    <w:rsid w:val="00E6164B"/>
    <w:rsid w:val="00E61AF5"/>
    <w:rsid w:val="00E61B96"/>
    <w:rsid w:val="00E63947"/>
    <w:rsid w:val="00E65680"/>
    <w:rsid w:val="00E66400"/>
    <w:rsid w:val="00E67223"/>
    <w:rsid w:val="00E67DA2"/>
    <w:rsid w:val="00E70CDB"/>
    <w:rsid w:val="00E71314"/>
    <w:rsid w:val="00E74413"/>
    <w:rsid w:val="00E74D6C"/>
    <w:rsid w:val="00E7506E"/>
    <w:rsid w:val="00E762FE"/>
    <w:rsid w:val="00E809CE"/>
    <w:rsid w:val="00E80EF4"/>
    <w:rsid w:val="00E84035"/>
    <w:rsid w:val="00E843AF"/>
    <w:rsid w:val="00E85C46"/>
    <w:rsid w:val="00E9227D"/>
    <w:rsid w:val="00E93F07"/>
    <w:rsid w:val="00E942B0"/>
    <w:rsid w:val="00E94C8F"/>
    <w:rsid w:val="00E9515B"/>
    <w:rsid w:val="00E95D4C"/>
    <w:rsid w:val="00E9605B"/>
    <w:rsid w:val="00EA1484"/>
    <w:rsid w:val="00EA14A4"/>
    <w:rsid w:val="00EA2B4D"/>
    <w:rsid w:val="00EA2BD0"/>
    <w:rsid w:val="00EA6032"/>
    <w:rsid w:val="00EA7506"/>
    <w:rsid w:val="00EA79E0"/>
    <w:rsid w:val="00EA79E5"/>
    <w:rsid w:val="00EA7C98"/>
    <w:rsid w:val="00EA7E63"/>
    <w:rsid w:val="00EB2E97"/>
    <w:rsid w:val="00EB3A0E"/>
    <w:rsid w:val="00EB3CAE"/>
    <w:rsid w:val="00EB3D69"/>
    <w:rsid w:val="00EB3FBF"/>
    <w:rsid w:val="00EB63AA"/>
    <w:rsid w:val="00EC152D"/>
    <w:rsid w:val="00EC15A9"/>
    <w:rsid w:val="00EC1AE8"/>
    <w:rsid w:val="00EC1E51"/>
    <w:rsid w:val="00EC1F86"/>
    <w:rsid w:val="00EC3982"/>
    <w:rsid w:val="00EC3F1A"/>
    <w:rsid w:val="00EC4A17"/>
    <w:rsid w:val="00EC4ADB"/>
    <w:rsid w:val="00EC5864"/>
    <w:rsid w:val="00EC68DD"/>
    <w:rsid w:val="00EC73BD"/>
    <w:rsid w:val="00ED1C1A"/>
    <w:rsid w:val="00ED2A25"/>
    <w:rsid w:val="00ED2BDA"/>
    <w:rsid w:val="00ED2CB3"/>
    <w:rsid w:val="00ED36F1"/>
    <w:rsid w:val="00ED488B"/>
    <w:rsid w:val="00EE0F11"/>
    <w:rsid w:val="00EE1031"/>
    <w:rsid w:val="00EE2465"/>
    <w:rsid w:val="00EE32F7"/>
    <w:rsid w:val="00EE3A33"/>
    <w:rsid w:val="00EE3C20"/>
    <w:rsid w:val="00EE3EB9"/>
    <w:rsid w:val="00EE3EC2"/>
    <w:rsid w:val="00EF0997"/>
    <w:rsid w:val="00EF1528"/>
    <w:rsid w:val="00EF2080"/>
    <w:rsid w:val="00EF6397"/>
    <w:rsid w:val="00F00F5B"/>
    <w:rsid w:val="00F01241"/>
    <w:rsid w:val="00F0139F"/>
    <w:rsid w:val="00F0362B"/>
    <w:rsid w:val="00F05380"/>
    <w:rsid w:val="00F07581"/>
    <w:rsid w:val="00F107C3"/>
    <w:rsid w:val="00F1201A"/>
    <w:rsid w:val="00F1258B"/>
    <w:rsid w:val="00F16942"/>
    <w:rsid w:val="00F16A2D"/>
    <w:rsid w:val="00F23668"/>
    <w:rsid w:val="00F24AB0"/>
    <w:rsid w:val="00F2644D"/>
    <w:rsid w:val="00F31C17"/>
    <w:rsid w:val="00F33E03"/>
    <w:rsid w:val="00F34EB4"/>
    <w:rsid w:val="00F36E24"/>
    <w:rsid w:val="00F370C3"/>
    <w:rsid w:val="00F3752B"/>
    <w:rsid w:val="00F40B5D"/>
    <w:rsid w:val="00F42E3F"/>
    <w:rsid w:val="00F42FBA"/>
    <w:rsid w:val="00F432EE"/>
    <w:rsid w:val="00F45144"/>
    <w:rsid w:val="00F47135"/>
    <w:rsid w:val="00F5012A"/>
    <w:rsid w:val="00F5266E"/>
    <w:rsid w:val="00F52849"/>
    <w:rsid w:val="00F53CBE"/>
    <w:rsid w:val="00F540FF"/>
    <w:rsid w:val="00F544AA"/>
    <w:rsid w:val="00F5511D"/>
    <w:rsid w:val="00F552C6"/>
    <w:rsid w:val="00F55E75"/>
    <w:rsid w:val="00F56C76"/>
    <w:rsid w:val="00F573CE"/>
    <w:rsid w:val="00F621F7"/>
    <w:rsid w:val="00F6274B"/>
    <w:rsid w:val="00F62949"/>
    <w:rsid w:val="00F62D6F"/>
    <w:rsid w:val="00F630C2"/>
    <w:rsid w:val="00F63387"/>
    <w:rsid w:val="00F648E1"/>
    <w:rsid w:val="00F655F3"/>
    <w:rsid w:val="00F66871"/>
    <w:rsid w:val="00F677A0"/>
    <w:rsid w:val="00F70C89"/>
    <w:rsid w:val="00F74251"/>
    <w:rsid w:val="00F7470A"/>
    <w:rsid w:val="00F753AB"/>
    <w:rsid w:val="00F80956"/>
    <w:rsid w:val="00F80E3B"/>
    <w:rsid w:val="00F816BC"/>
    <w:rsid w:val="00F83072"/>
    <w:rsid w:val="00F8314B"/>
    <w:rsid w:val="00F837BA"/>
    <w:rsid w:val="00F86613"/>
    <w:rsid w:val="00F86A0A"/>
    <w:rsid w:val="00F87160"/>
    <w:rsid w:val="00F873E1"/>
    <w:rsid w:val="00F90133"/>
    <w:rsid w:val="00F90FCC"/>
    <w:rsid w:val="00F919BC"/>
    <w:rsid w:val="00F925DA"/>
    <w:rsid w:val="00F92AA4"/>
    <w:rsid w:val="00F933C1"/>
    <w:rsid w:val="00F94286"/>
    <w:rsid w:val="00F963A4"/>
    <w:rsid w:val="00F97951"/>
    <w:rsid w:val="00FA1039"/>
    <w:rsid w:val="00FA1985"/>
    <w:rsid w:val="00FA1A8E"/>
    <w:rsid w:val="00FA1E8A"/>
    <w:rsid w:val="00FA2887"/>
    <w:rsid w:val="00FA2DB3"/>
    <w:rsid w:val="00FA34EC"/>
    <w:rsid w:val="00FA3EED"/>
    <w:rsid w:val="00FA47CF"/>
    <w:rsid w:val="00FA5BB7"/>
    <w:rsid w:val="00FA607A"/>
    <w:rsid w:val="00FA6391"/>
    <w:rsid w:val="00FA695D"/>
    <w:rsid w:val="00FA73C3"/>
    <w:rsid w:val="00FA7A3D"/>
    <w:rsid w:val="00FB00F9"/>
    <w:rsid w:val="00FB1566"/>
    <w:rsid w:val="00FB2DC0"/>
    <w:rsid w:val="00FB5287"/>
    <w:rsid w:val="00FB5695"/>
    <w:rsid w:val="00FB592E"/>
    <w:rsid w:val="00FC096D"/>
    <w:rsid w:val="00FC116A"/>
    <w:rsid w:val="00FC27BD"/>
    <w:rsid w:val="00FC299F"/>
    <w:rsid w:val="00FC3217"/>
    <w:rsid w:val="00FC3FBD"/>
    <w:rsid w:val="00FC5807"/>
    <w:rsid w:val="00FC5A8E"/>
    <w:rsid w:val="00FC630B"/>
    <w:rsid w:val="00FD0259"/>
    <w:rsid w:val="00FD41BC"/>
    <w:rsid w:val="00FD6B99"/>
    <w:rsid w:val="00FD6F97"/>
    <w:rsid w:val="00FD7FC4"/>
    <w:rsid w:val="00FE0925"/>
    <w:rsid w:val="00FE2F7C"/>
    <w:rsid w:val="00FE54FB"/>
    <w:rsid w:val="00FE5FEF"/>
    <w:rsid w:val="00FE67B5"/>
    <w:rsid w:val="00FE748A"/>
    <w:rsid w:val="00FF10FA"/>
    <w:rsid w:val="00FF148D"/>
    <w:rsid w:val="00FF1870"/>
    <w:rsid w:val="00FF213E"/>
    <w:rsid w:val="00FF4BF3"/>
    <w:rsid w:val="00FF5682"/>
    <w:rsid w:val="00FF5E0E"/>
    <w:rsid w:val="00FF5FD0"/>
    <w:rsid w:val="04162F84"/>
    <w:rsid w:val="0C1F0797"/>
    <w:rsid w:val="15FD526A"/>
    <w:rsid w:val="251B513A"/>
    <w:rsid w:val="4F0865A5"/>
    <w:rsid w:val="5A7A7400"/>
    <w:rsid w:val="61060B3A"/>
    <w:rsid w:val="6FB7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/>
    <w:lsdException w:name="index heading" w:semiHidden="1"/>
    <w:lsdException w:name="caption" w:qFormat="1"/>
    <w:lsdException w:name="footnote reference" w:semiHidden="1"/>
    <w:lsdException w:name="line number" w:uiPriority="0"/>
    <w:lsdException w:name="table of authorities" w:semiHidden="1"/>
    <w:lsdException w:name="macro" w:semiHidden="1"/>
    <w:lsdException w:name="toa heading" w:semiHidden="1"/>
    <w:lsdException w:name="Default Paragraph Font" w:semiHidden="1" w:uiPriority="1" w:unhideWhenUsed="1"/>
    <w:lsdException w:name="Emphasis" w:uiPriority="20"/>
    <w:lsdException w:name="HTML Top of Form" w:semiHidden="1" w:unhideWhenUsed="1"/>
    <w:lsdException w:name="HTML Bottom of Form" w:semiHidden="1" w:unhideWhenUsed="1"/>
    <w:lsdException w:name="HTML Acronym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2" w:uiPriority="0"/>
    <w:lsdException w:name="Table Simple 3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Theme" w:uiPriority="0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 w:qFormat="1"/>
    <w:lsdException w:name="Medium List 1" w:uiPriority="65"/>
    <w:lsdException w:name="Medium List 2" w:uiPriority="66"/>
    <w:lsdException w:name="Medium Grid 1" w:uiPriority="67" w:qFormat="1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 w:qFormat="1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 w:qFormat="1"/>
    <w:lsdException w:name="Medium Shading 2 Accent 4" w:uiPriority="64"/>
    <w:lsdException w:name="Medium List 1 Accent 4" w:uiPriority="65"/>
    <w:lsdException w:name="Medium List 2 Accent 4" w:uiPriority="66" w:qFormat="1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right" w:pos="8640"/>
      </w:tabs>
      <w:spacing w:line="360" w:lineRule="auto"/>
      <w:jc w:val="both"/>
    </w:pPr>
    <w:rPr>
      <w:rFonts w:eastAsia="Times New Roman"/>
      <w:spacing w:val="-2"/>
      <w:sz w:val="24"/>
      <w:lang w:eastAsia="en-US"/>
    </w:rPr>
  </w:style>
  <w:style w:type="paragraph" w:styleId="Ttulo1">
    <w:name w:val="heading 1"/>
    <w:basedOn w:val="Normal"/>
    <w:next w:val="Corpodetexto"/>
    <w:link w:val="Ttulo1Char"/>
    <w:uiPriority w:val="99"/>
    <w:pPr>
      <w:keepNext/>
      <w:spacing w:before="280"/>
      <w:jc w:val="left"/>
      <w:outlineLvl w:val="0"/>
    </w:pPr>
    <w:rPr>
      <w:b/>
    </w:rPr>
  </w:style>
  <w:style w:type="paragraph" w:styleId="Ttulo2">
    <w:name w:val="heading 2"/>
    <w:basedOn w:val="Normal"/>
    <w:next w:val="Corpodetexto"/>
    <w:link w:val="Ttulo2Char"/>
    <w:uiPriority w:val="99"/>
    <w:pPr>
      <w:keepNext/>
      <w:jc w:val="left"/>
      <w:outlineLvl w:val="1"/>
    </w:pPr>
    <w:rPr>
      <w:b/>
      <w:kern w:val="28"/>
    </w:rPr>
  </w:style>
  <w:style w:type="paragraph" w:styleId="Ttulo3">
    <w:name w:val="heading 3"/>
    <w:basedOn w:val="Normal"/>
    <w:next w:val="Corpodetexto"/>
    <w:link w:val="Ttulo3Char"/>
    <w:uiPriority w:val="99"/>
    <w:pPr>
      <w:keepNext/>
      <w:jc w:val="left"/>
      <w:outlineLvl w:val="2"/>
    </w:pPr>
    <w:rPr>
      <w:i/>
      <w:spacing w:val="0"/>
      <w:kern w:val="28"/>
    </w:rPr>
  </w:style>
  <w:style w:type="paragraph" w:styleId="Ttulo4">
    <w:name w:val="heading 4"/>
    <w:basedOn w:val="Normal"/>
    <w:next w:val="Corpodetexto"/>
    <w:link w:val="Ttulo4Char"/>
    <w:uiPriority w:val="99"/>
    <w:pPr>
      <w:keepNext/>
      <w:jc w:val="left"/>
      <w:outlineLvl w:val="3"/>
    </w:pPr>
    <w:rPr>
      <w:i/>
      <w:spacing w:val="0"/>
      <w:kern w:val="28"/>
    </w:rPr>
  </w:style>
  <w:style w:type="paragraph" w:styleId="Ttulo5">
    <w:name w:val="heading 5"/>
    <w:basedOn w:val="Normal"/>
    <w:next w:val="Corpodetexto"/>
    <w:link w:val="Ttulo5Char"/>
    <w:uiPriority w:val="99"/>
    <w:pPr>
      <w:keepNext/>
      <w:jc w:val="center"/>
      <w:outlineLvl w:val="4"/>
    </w:pPr>
    <w:rPr>
      <w:i/>
      <w:spacing w:val="0"/>
      <w:kern w:val="28"/>
    </w:rPr>
  </w:style>
  <w:style w:type="paragraph" w:styleId="Ttulo6">
    <w:name w:val="heading 6"/>
    <w:basedOn w:val="Normal"/>
    <w:next w:val="Corpodetexto"/>
    <w:link w:val="Ttulo6Char"/>
    <w:uiPriority w:val="99"/>
    <w:pPr>
      <w:keepNext/>
      <w:spacing w:before="120" w:after="80"/>
      <w:jc w:val="center"/>
      <w:outlineLvl w:val="5"/>
    </w:pPr>
    <w:rPr>
      <w:smallCaps/>
      <w:spacing w:val="20"/>
      <w:kern w:val="28"/>
    </w:rPr>
  </w:style>
  <w:style w:type="paragraph" w:styleId="Ttulo7">
    <w:name w:val="heading 7"/>
    <w:basedOn w:val="Normal"/>
    <w:next w:val="Corpodetexto"/>
    <w:link w:val="Ttulo7Char"/>
    <w:uiPriority w:val="99"/>
    <w:pPr>
      <w:keepNext/>
      <w:spacing w:before="80" w:after="60"/>
      <w:outlineLvl w:val="6"/>
    </w:pPr>
    <w:rPr>
      <w:caps/>
      <w:spacing w:val="0"/>
      <w:kern w:val="28"/>
    </w:rPr>
  </w:style>
  <w:style w:type="paragraph" w:styleId="Ttulo8">
    <w:name w:val="heading 8"/>
    <w:basedOn w:val="Normal"/>
    <w:next w:val="Corpodetexto"/>
    <w:link w:val="Ttulo8Char"/>
    <w:uiPriority w:val="99"/>
    <w:pPr>
      <w:keepNext/>
      <w:jc w:val="center"/>
      <w:outlineLvl w:val="7"/>
    </w:pPr>
    <w:rPr>
      <w:kern w:val="28"/>
    </w:rPr>
  </w:style>
  <w:style w:type="paragraph" w:styleId="Ttulo9">
    <w:name w:val="heading 9"/>
    <w:basedOn w:val="Normal"/>
    <w:next w:val="Corpodetexto"/>
    <w:link w:val="Ttulo9Char"/>
    <w:uiPriority w:val="99"/>
    <w:pPr>
      <w:keepNext/>
      <w:jc w:val="left"/>
      <w:outlineLvl w:val="8"/>
    </w:pPr>
    <w:rPr>
      <w:kern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spacing w:after="280"/>
    </w:pPr>
  </w:style>
  <w:style w:type="paragraph" w:styleId="Textodebalo">
    <w:name w:val="Balloon Text"/>
    <w:basedOn w:val="Normal"/>
    <w:link w:val="TextodebaloChar"/>
    <w:uiPriority w:val="99"/>
    <w:pPr>
      <w:spacing w:line="240" w:lineRule="auto"/>
    </w:pPr>
    <w:rPr>
      <w:rFonts w:ascii="Lucida Grande" w:hAnsi="Lucida Grande" w:cs="Lucida Grande"/>
      <w:sz w:val="18"/>
      <w:szCs w:val="18"/>
    </w:rPr>
  </w:style>
  <w:style w:type="paragraph" w:styleId="Legenda">
    <w:name w:val="caption"/>
    <w:basedOn w:val="Normal"/>
    <w:next w:val="Figuras"/>
    <w:uiPriority w:val="99"/>
    <w:qFormat/>
    <w:pPr>
      <w:keepNext/>
      <w:jc w:val="center"/>
    </w:pPr>
    <w:rPr>
      <w:spacing w:val="0"/>
      <w:sz w:val="22"/>
    </w:rPr>
  </w:style>
  <w:style w:type="paragraph" w:customStyle="1" w:styleId="Figuras">
    <w:name w:val="Figuras"/>
    <w:basedOn w:val="Meutexto"/>
    <w:next w:val="Legendafiguras"/>
    <w:link w:val="FigurasChar"/>
    <w:uiPriority w:val="99"/>
    <w:qFormat/>
    <w:pPr>
      <w:keepNext/>
      <w:spacing w:after="0"/>
      <w:ind w:firstLine="0"/>
      <w:jc w:val="center"/>
    </w:pPr>
    <w:rPr>
      <w:lang w:eastAsia="pt-BR"/>
    </w:rPr>
  </w:style>
  <w:style w:type="paragraph" w:customStyle="1" w:styleId="Meutexto">
    <w:name w:val="Meutexto"/>
    <w:basedOn w:val="Corpodetexto"/>
    <w:link w:val="MeutextoChar"/>
    <w:uiPriority w:val="99"/>
    <w:qFormat/>
    <w:pPr>
      <w:ind w:firstLine="851"/>
    </w:pPr>
  </w:style>
  <w:style w:type="paragraph" w:customStyle="1" w:styleId="Legendafiguras">
    <w:name w:val="Legenda_figuras"/>
    <w:basedOn w:val="Meutexto"/>
    <w:next w:val="Meutexto"/>
    <w:link w:val="LegendafigurasChar"/>
    <w:uiPriority w:val="99"/>
    <w:qFormat/>
    <w:pPr>
      <w:keepNext/>
      <w:numPr>
        <w:ilvl w:val="3"/>
        <w:numId w:val="1"/>
      </w:numPr>
      <w:spacing w:before="240" w:after="0"/>
      <w:jc w:val="center"/>
    </w:pPr>
    <w:rPr>
      <w:sz w:val="22"/>
    </w:rPr>
  </w:style>
  <w:style w:type="paragraph" w:styleId="MapadoDocumento">
    <w:name w:val="Document Map"/>
    <w:basedOn w:val="Normal"/>
    <w:link w:val="MapadoDocumentoChar"/>
    <w:uiPriority w:val="99"/>
    <w:pPr>
      <w:spacing w:line="240" w:lineRule="auto"/>
    </w:pPr>
    <w:rPr>
      <w:rFonts w:ascii="Lucida Grande" w:hAnsi="Lucida Grande" w:cs="Lucida Grande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</w:tabs>
      <w:spacing w:line="240" w:lineRule="auto"/>
    </w:pPr>
  </w:style>
  <w:style w:type="character" w:styleId="Refdenotaderodap">
    <w:name w:val="footnote reference"/>
    <w:uiPriority w:val="99"/>
    <w:semiHidden/>
    <w:rPr>
      <w:vertAlign w:val="superscript"/>
    </w:rPr>
  </w:style>
  <w:style w:type="paragraph" w:styleId="Textodenotaderodap">
    <w:name w:val="footnote text"/>
    <w:basedOn w:val="FootnoteBase"/>
    <w:link w:val="TextodenotaderodapChar"/>
    <w:uiPriority w:val="99"/>
    <w:semiHidden/>
    <w:pPr>
      <w:spacing w:after="120"/>
    </w:pPr>
  </w:style>
  <w:style w:type="paragraph" w:customStyle="1" w:styleId="FootnoteBase">
    <w:name w:val="Footnote Base"/>
    <w:basedOn w:val="Normal"/>
    <w:uiPriority w:val="99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Cabealho">
    <w:name w:val="header"/>
    <w:basedOn w:val="Normal"/>
    <w:link w:val="CabealhoChar"/>
    <w:uiPriority w:val="99"/>
    <w:pPr>
      <w:keepLines/>
      <w:tabs>
        <w:tab w:val="center" w:pos="4320"/>
      </w:tabs>
      <w:jc w:val="center"/>
    </w:pPr>
  </w:style>
  <w:style w:type="paragraph" w:styleId="EndereoHTML">
    <w:name w:val="HTML Address"/>
    <w:basedOn w:val="Normal"/>
    <w:link w:val="EndereoHTMLChar"/>
    <w:uiPriority w:val="99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rPr>
      <w:rFonts w:ascii="Courier New" w:hAnsi="Courier New" w:cs="Courier New"/>
      <w:sz w:val="20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Remissivo1">
    <w:name w:val="index 1"/>
    <w:basedOn w:val="Normal"/>
    <w:next w:val="Normal"/>
    <w:uiPriority w:val="99"/>
    <w:semiHidden/>
    <w:pPr>
      <w:tabs>
        <w:tab w:val="right" w:leader="dot" w:pos="3960"/>
      </w:tabs>
      <w:ind w:left="454" w:hanging="454"/>
      <w:jc w:val="left"/>
    </w:pPr>
    <w:rPr>
      <w:sz w:val="20"/>
    </w:rPr>
  </w:style>
  <w:style w:type="paragraph" w:styleId="Remissivo2">
    <w:name w:val="index 2"/>
    <w:basedOn w:val="Normal"/>
    <w:next w:val="Normal"/>
    <w:uiPriority w:val="99"/>
    <w:semiHidden/>
    <w:pPr>
      <w:tabs>
        <w:tab w:val="right" w:leader="dot" w:pos="3960"/>
      </w:tabs>
      <w:ind w:left="900" w:hanging="720"/>
      <w:jc w:val="left"/>
    </w:pPr>
    <w:rPr>
      <w:sz w:val="20"/>
    </w:rPr>
  </w:style>
  <w:style w:type="paragraph" w:styleId="Remissivo3">
    <w:name w:val="index 3"/>
    <w:basedOn w:val="Normal"/>
    <w:next w:val="Normal"/>
    <w:uiPriority w:val="99"/>
    <w:semiHidden/>
    <w:pPr>
      <w:tabs>
        <w:tab w:val="right" w:leader="dot" w:pos="3960"/>
      </w:tabs>
      <w:ind w:left="1080" w:hanging="720"/>
    </w:pPr>
    <w:rPr>
      <w:spacing w:val="0"/>
      <w:sz w:val="20"/>
    </w:rPr>
  </w:style>
  <w:style w:type="paragraph" w:styleId="Remissivo4">
    <w:name w:val="index 4"/>
    <w:basedOn w:val="Normal"/>
    <w:next w:val="Normal"/>
    <w:uiPriority w:val="99"/>
    <w:semiHidden/>
    <w:pPr>
      <w:tabs>
        <w:tab w:val="right" w:leader="dot" w:pos="3960"/>
      </w:tabs>
      <w:ind w:left="1080" w:hanging="720"/>
    </w:pPr>
    <w:rPr>
      <w:i/>
      <w:spacing w:val="0"/>
      <w:sz w:val="20"/>
    </w:rPr>
  </w:style>
  <w:style w:type="paragraph" w:styleId="Remissivo5">
    <w:name w:val="index 5"/>
    <w:basedOn w:val="Normal"/>
    <w:next w:val="Normal"/>
    <w:uiPriority w:val="99"/>
    <w:semiHidden/>
    <w:pPr>
      <w:tabs>
        <w:tab w:val="right" w:leader="dot" w:pos="3960"/>
      </w:tabs>
      <w:ind w:left="1080" w:hanging="720"/>
    </w:pPr>
    <w:rPr>
      <w:i/>
      <w:spacing w:val="0"/>
      <w:sz w:val="20"/>
    </w:rPr>
  </w:style>
  <w:style w:type="paragraph" w:styleId="Remissivo6">
    <w:name w:val="index 6"/>
    <w:basedOn w:val="Normal"/>
    <w:next w:val="Normal"/>
    <w:uiPriority w:val="99"/>
    <w:semiHidden/>
    <w:pPr>
      <w:tabs>
        <w:tab w:val="clear" w:pos="8640"/>
      </w:tabs>
      <w:ind w:left="1440" w:hanging="240"/>
    </w:pPr>
  </w:style>
  <w:style w:type="paragraph" w:styleId="Remissivo7">
    <w:name w:val="index 7"/>
    <w:basedOn w:val="Normal"/>
    <w:next w:val="Normal"/>
    <w:uiPriority w:val="99"/>
    <w:semiHidden/>
    <w:pPr>
      <w:tabs>
        <w:tab w:val="clear" w:pos="8640"/>
      </w:tabs>
      <w:ind w:left="1680" w:hanging="240"/>
    </w:pPr>
  </w:style>
  <w:style w:type="paragraph" w:styleId="Remissivo8">
    <w:name w:val="index 8"/>
    <w:basedOn w:val="Normal"/>
    <w:next w:val="Normal"/>
    <w:uiPriority w:val="99"/>
    <w:semiHidden/>
    <w:pPr>
      <w:tabs>
        <w:tab w:val="clear" w:pos="8640"/>
      </w:tabs>
      <w:ind w:left="1920" w:hanging="240"/>
    </w:pPr>
  </w:style>
  <w:style w:type="paragraph" w:styleId="Remissivo9">
    <w:name w:val="index 9"/>
    <w:basedOn w:val="Normal"/>
    <w:next w:val="Normal"/>
    <w:uiPriority w:val="99"/>
    <w:semiHidden/>
    <w:pPr>
      <w:tabs>
        <w:tab w:val="clear" w:pos="8640"/>
      </w:tabs>
      <w:ind w:left="2160" w:hanging="240"/>
    </w:pPr>
  </w:style>
  <w:style w:type="paragraph" w:styleId="Ttulodendiceremissivo">
    <w:name w:val="index heading"/>
    <w:basedOn w:val="Normal"/>
    <w:next w:val="Remissivo1"/>
    <w:uiPriority w:val="99"/>
    <w:semiHidden/>
    <w:pPr>
      <w:keepNext/>
      <w:spacing w:before="280"/>
    </w:pPr>
    <w:rPr>
      <w:kern w:val="28"/>
      <w:sz w:val="27"/>
    </w:rPr>
  </w:style>
  <w:style w:type="paragraph" w:styleId="Lista">
    <w:name w:val="List"/>
    <w:basedOn w:val="Corpodetexto"/>
    <w:uiPriority w:val="99"/>
    <w:pPr>
      <w:tabs>
        <w:tab w:val="left" w:pos="720"/>
      </w:tabs>
      <w:spacing w:after="80"/>
      <w:ind w:left="720" w:hanging="360"/>
    </w:pPr>
  </w:style>
  <w:style w:type="paragraph" w:styleId="Lista2">
    <w:name w:val="List 2"/>
    <w:basedOn w:val="Lista"/>
    <w:uiPriority w:val="99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uiPriority w:val="99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uiPriority w:val="99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uiPriority w:val="99"/>
    <w:pPr>
      <w:tabs>
        <w:tab w:val="clear" w:pos="720"/>
        <w:tab w:val="left" w:pos="2160"/>
      </w:tabs>
      <w:ind w:left="2160"/>
    </w:pPr>
  </w:style>
  <w:style w:type="paragraph" w:styleId="Commarcadores">
    <w:name w:val="List Bullet"/>
    <w:basedOn w:val="Normal"/>
    <w:uiPriority w:val="99"/>
    <w:pPr>
      <w:numPr>
        <w:numId w:val="2"/>
      </w:numPr>
    </w:pPr>
  </w:style>
  <w:style w:type="paragraph" w:styleId="Commarcadores2">
    <w:name w:val="List Bullet 2"/>
    <w:basedOn w:val="Normal"/>
    <w:uiPriority w:val="99"/>
    <w:pPr>
      <w:numPr>
        <w:numId w:val="3"/>
      </w:numPr>
    </w:pPr>
  </w:style>
  <w:style w:type="paragraph" w:styleId="Commarcadores3">
    <w:name w:val="List Bullet 3"/>
    <w:basedOn w:val="Normal"/>
    <w:uiPriority w:val="99"/>
    <w:pPr>
      <w:numPr>
        <w:numId w:val="4"/>
      </w:numPr>
    </w:pPr>
  </w:style>
  <w:style w:type="paragraph" w:styleId="Commarcadores4">
    <w:name w:val="List Bullet 4"/>
    <w:basedOn w:val="Normal"/>
    <w:uiPriority w:val="99"/>
    <w:pPr>
      <w:numPr>
        <w:numId w:val="5"/>
      </w:numPr>
    </w:pPr>
  </w:style>
  <w:style w:type="paragraph" w:styleId="Commarcadores5">
    <w:name w:val="List Bullet 5"/>
    <w:basedOn w:val="Normal"/>
    <w:uiPriority w:val="99"/>
    <w:pPr>
      <w:numPr>
        <w:numId w:val="6"/>
      </w:numPr>
    </w:pPr>
  </w:style>
  <w:style w:type="paragraph" w:styleId="Listadecontinuao">
    <w:name w:val="List Continue"/>
    <w:basedOn w:val="Lista"/>
    <w:uiPriority w:val="99"/>
    <w:pPr>
      <w:tabs>
        <w:tab w:val="clear" w:pos="720"/>
      </w:tabs>
      <w:spacing w:after="160"/>
    </w:pPr>
  </w:style>
  <w:style w:type="paragraph" w:styleId="Listadecontinuao2">
    <w:name w:val="List Continue 2"/>
    <w:basedOn w:val="Listadecontinuao"/>
    <w:uiPriority w:val="99"/>
    <w:pPr>
      <w:ind w:left="1080"/>
    </w:pPr>
  </w:style>
  <w:style w:type="paragraph" w:styleId="Listadecontinuao3">
    <w:name w:val="List Continue 3"/>
    <w:basedOn w:val="Listadecontinuao"/>
    <w:uiPriority w:val="99"/>
    <w:pPr>
      <w:ind w:left="1440"/>
    </w:pPr>
  </w:style>
  <w:style w:type="paragraph" w:styleId="Listadecontinuao4">
    <w:name w:val="List Continue 4"/>
    <w:basedOn w:val="Listadecontinuao"/>
    <w:uiPriority w:val="99"/>
    <w:pPr>
      <w:ind w:left="1800"/>
    </w:pPr>
  </w:style>
  <w:style w:type="paragraph" w:styleId="Listadecontinuao5">
    <w:name w:val="List Continue 5"/>
    <w:basedOn w:val="Listadecontinuao"/>
    <w:uiPriority w:val="99"/>
    <w:pPr>
      <w:ind w:left="2160"/>
    </w:pPr>
  </w:style>
  <w:style w:type="paragraph" w:styleId="Numerada">
    <w:name w:val="List Number"/>
    <w:basedOn w:val="Lista"/>
    <w:uiPriority w:val="99"/>
    <w:pPr>
      <w:tabs>
        <w:tab w:val="clear" w:pos="720"/>
        <w:tab w:val="clear" w:pos="8640"/>
        <w:tab w:val="right" w:leader="dot" w:pos="7440"/>
      </w:tabs>
      <w:spacing w:after="0"/>
      <w:ind w:left="0" w:firstLine="0"/>
    </w:pPr>
  </w:style>
  <w:style w:type="paragraph" w:styleId="Numerada2">
    <w:name w:val="List Number 2"/>
    <w:basedOn w:val="Numerada"/>
    <w:uiPriority w:val="99"/>
    <w:pPr>
      <w:ind w:left="360"/>
    </w:pPr>
  </w:style>
  <w:style w:type="paragraph" w:styleId="Numerada3">
    <w:name w:val="List Number 3"/>
    <w:basedOn w:val="Numerada"/>
    <w:uiPriority w:val="99"/>
    <w:pPr>
      <w:ind w:left="720"/>
    </w:pPr>
  </w:style>
  <w:style w:type="paragraph" w:styleId="Numerada4">
    <w:name w:val="List Number 4"/>
    <w:basedOn w:val="Numerada"/>
    <w:uiPriority w:val="99"/>
    <w:pPr>
      <w:ind w:left="1080"/>
    </w:pPr>
  </w:style>
  <w:style w:type="paragraph" w:styleId="Numerada5">
    <w:name w:val="List Number 5"/>
    <w:basedOn w:val="Numerada"/>
    <w:uiPriority w:val="99"/>
    <w:pPr>
      <w:ind w:left="1440"/>
    </w:pPr>
  </w:style>
  <w:style w:type="paragraph" w:styleId="Textodemacro">
    <w:name w:val="macro"/>
    <w:basedOn w:val="Corpodetexto"/>
    <w:link w:val="TextodemacroChar"/>
    <w:uiPriority w:val="99"/>
    <w:semiHidden/>
    <w:rPr>
      <w:rFonts w:ascii="Courier New" w:hAnsi="Courier New"/>
    </w:rPr>
  </w:style>
  <w:style w:type="paragraph" w:styleId="Cabealhodamensagem">
    <w:name w:val="Message Header"/>
    <w:basedOn w:val="Normal"/>
    <w:link w:val="Cabealhodamensagem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szCs w:val="24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Ttulodanota">
    <w:name w:val="Note Heading"/>
    <w:basedOn w:val="Normal"/>
    <w:next w:val="Normal"/>
    <w:link w:val="TtulodanotaChar"/>
    <w:uiPriority w:val="99"/>
  </w:style>
  <w:style w:type="character" w:styleId="Nmerodepgina">
    <w:name w:val="page number"/>
    <w:basedOn w:val="Fontepargpadro"/>
    <w:uiPriority w:val="99"/>
  </w:style>
  <w:style w:type="paragraph" w:styleId="TextosemFormatao">
    <w:name w:val="Plain Text"/>
    <w:basedOn w:val="Normal"/>
    <w:link w:val="TextosemFormataoChar"/>
    <w:uiPriority w:val="99"/>
    <w:rPr>
      <w:rFonts w:ascii="Courier New" w:hAnsi="Courier New" w:cs="Courier New"/>
      <w:sz w:val="20"/>
    </w:rPr>
  </w:style>
  <w:style w:type="paragraph" w:styleId="Saudao">
    <w:name w:val="Salutation"/>
    <w:basedOn w:val="Normal"/>
    <w:next w:val="Normal"/>
    <w:link w:val="SaudaoChar"/>
    <w:uiPriority w:val="99"/>
  </w:style>
  <w:style w:type="paragraph" w:styleId="Assinatura">
    <w:name w:val="Signature"/>
    <w:basedOn w:val="Normal"/>
    <w:link w:val="AssinaturaChar"/>
    <w:uiPriority w:val="99"/>
    <w:pPr>
      <w:ind w:left="4252"/>
    </w:pPr>
  </w:style>
  <w:style w:type="character" w:styleId="Forte">
    <w:name w:val="Strong"/>
    <w:basedOn w:val="Fontepargpadro"/>
    <w:uiPriority w:val="99"/>
    <w:rPr>
      <w:b/>
      <w:bCs/>
    </w:rPr>
  </w:style>
  <w:style w:type="paragraph" w:styleId="Subttulo">
    <w:name w:val="Subtitle"/>
    <w:basedOn w:val="Ttulo"/>
    <w:next w:val="Corpodetexto"/>
    <w:link w:val="SubttuloChar"/>
    <w:uiPriority w:val="99"/>
    <w:pPr>
      <w:spacing w:after="0" w:line="480" w:lineRule="auto"/>
    </w:pPr>
    <w:rPr>
      <w:rFonts w:ascii="Garamond" w:hAnsi="Garamond"/>
      <w:b/>
      <w:bCs/>
    </w:rPr>
  </w:style>
  <w:style w:type="paragraph" w:styleId="Ttulo">
    <w:name w:val="Title"/>
    <w:basedOn w:val="HeadingBase"/>
    <w:next w:val="Subttulo"/>
    <w:link w:val="TtuloChar"/>
    <w:uiPriority w:val="99"/>
    <w:pPr>
      <w:spacing w:after="280" w:line="240" w:lineRule="auto"/>
      <w:ind w:left="1920" w:right="1920"/>
      <w:jc w:val="center"/>
    </w:pPr>
    <w:rPr>
      <w:b w:val="0"/>
      <w:caps/>
    </w:rPr>
  </w:style>
  <w:style w:type="paragraph" w:customStyle="1" w:styleId="HeadingBase">
    <w:name w:val="Heading Base"/>
    <w:basedOn w:val="Normal"/>
    <w:next w:val="Corpodetexto"/>
    <w:link w:val="HeadingBaseChar"/>
    <w:uiPriority w:val="99"/>
    <w:pPr>
      <w:keepNext/>
      <w:keepLines/>
      <w:jc w:val="left"/>
    </w:pPr>
    <w:rPr>
      <w:b/>
      <w:kern w:val="28"/>
    </w:rPr>
  </w:style>
  <w:style w:type="table" w:styleId="Tabelaclssica1">
    <w:name w:val="Table Classic 1"/>
    <w:basedOn w:val="Tabelanormal"/>
    <w:uiPriority w:val="9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1">
    <w:name w:val="Table Columns 1"/>
    <w:basedOn w:val="Tabelanormal"/>
    <w:uiPriority w:val="99"/>
    <w:pPr>
      <w:tabs>
        <w:tab w:val="right" w:pos="8640"/>
      </w:tabs>
      <w:spacing w:line="360" w:lineRule="auto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">
    <w:name w:val="Table Grid"/>
    <w:basedOn w:val="Tabelanormal"/>
    <w:uiPriority w:val="99"/>
    <w:pPr>
      <w:tabs>
        <w:tab w:val="right" w:pos="8640"/>
      </w:tabs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5">
    <w:name w:val="Table Grid 5"/>
    <w:basedOn w:val="Tabelanormal"/>
    <w:uiPriority w:val="99"/>
    <w:pPr>
      <w:tabs>
        <w:tab w:val="right" w:pos="8640"/>
      </w:tabs>
      <w:spacing w:line="360" w:lineRule="auto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emlista3">
    <w:name w:val="Table List 3"/>
    <w:basedOn w:val="Tabelanormal"/>
    <w:uiPriority w:val="99"/>
    <w:pPr>
      <w:tabs>
        <w:tab w:val="right" w:pos="8640"/>
      </w:tabs>
      <w:spacing w:line="360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paragraph" w:styleId="ndicedeautoridades">
    <w:name w:val="table of authorities"/>
    <w:basedOn w:val="Normal"/>
    <w:next w:val="Normal"/>
    <w:uiPriority w:val="99"/>
    <w:semiHidden/>
    <w:pPr>
      <w:tabs>
        <w:tab w:val="right" w:leader="dot" w:pos="8640"/>
      </w:tabs>
      <w:ind w:left="360" w:hanging="360"/>
    </w:pPr>
  </w:style>
  <w:style w:type="paragraph" w:styleId="ndicedeilustraes">
    <w:name w:val="table of figures"/>
    <w:basedOn w:val="Normal"/>
    <w:next w:val="Normal"/>
    <w:uiPriority w:val="99"/>
    <w:pPr>
      <w:tabs>
        <w:tab w:val="clear" w:pos="8640"/>
        <w:tab w:val="right" w:leader="dot" w:pos="9072"/>
      </w:tabs>
      <w:ind w:left="720" w:hanging="720"/>
    </w:pPr>
  </w:style>
  <w:style w:type="table" w:styleId="Tabelasimples1">
    <w:name w:val="Table Simple 1"/>
    <w:basedOn w:val="Tabelanormal"/>
    <w:uiPriority w:val="99"/>
    <w:pPr>
      <w:tabs>
        <w:tab w:val="right" w:pos="8640"/>
      </w:tabs>
      <w:spacing w:line="360" w:lineRule="auto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styleId="Ttulodendicedeautoridades">
    <w:name w:val="toa heading"/>
    <w:basedOn w:val="Normal"/>
    <w:next w:val="ndicedeautoridades"/>
    <w:uiPriority w:val="99"/>
    <w:semiHidden/>
    <w:pPr>
      <w:keepNext/>
      <w:keepLines/>
      <w:spacing w:before="280"/>
      <w:jc w:val="left"/>
    </w:pPr>
    <w:rPr>
      <w:b/>
      <w:kern w:val="28"/>
    </w:rPr>
  </w:style>
  <w:style w:type="paragraph" w:styleId="Sumrio1">
    <w:name w:val="toc 1"/>
    <w:basedOn w:val="Normal"/>
    <w:next w:val="Normal"/>
    <w:uiPriority w:val="39"/>
    <w:pPr>
      <w:tabs>
        <w:tab w:val="clear" w:pos="8640"/>
      </w:tabs>
      <w:spacing w:before="120"/>
      <w:jc w:val="left"/>
    </w:pPr>
    <w:rPr>
      <w:rFonts w:asciiTheme="minorHAnsi" w:hAnsiTheme="minorHAnsi"/>
      <w:b/>
      <w:szCs w:val="24"/>
    </w:rPr>
  </w:style>
  <w:style w:type="paragraph" w:styleId="Sumrio2">
    <w:name w:val="toc 2"/>
    <w:basedOn w:val="Normal"/>
    <w:next w:val="Normal"/>
    <w:uiPriority w:val="39"/>
    <w:pPr>
      <w:tabs>
        <w:tab w:val="clear" w:pos="8640"/>
      </w:tabs>
      <w:ind w:left="240"/>
      <w:jc w:val="left"/>
    </w:pPr>
    <w:rPr>
      <w:rFonts w:asciiTheme="minorHAnsi" w:hAnsiTheme="minorHAnsi"/>
      <w:b/>
      <w:sz w:val="22"/>
      <w:szCs w:val="22"/>
    </w:rPr>
  </w:style>
  <w:style w:type="paragraph" w:styleId="Sumrio3">
    <w:name w:val="toc 3"/>
    <w:basedOn w:val="Normal"/>
    <w:next w:val="Normal"/>
    <w:uiPriority w:val="39"/>
    <w:pPr>
      <w:tabs>
        <w:tab w:val="clear" w:pos="8640"/>
      </w:tabs>
      <w:ind w:left="480"/>
      <w:jc w:val="left"/>
    </w:pPr>
    <w:rPr>
      <w:rFonts w:asciiTheme="minorHAnsi" w:hAnsiTheme="minorHAnsi"/>
      <w:sz w:val="22"/>
      <w:szCs w:val="22"/>
    </w:rPr>
  </w:style>
  <w:style w:type="paragraph" w:styleId="Sumrio4">
    <w:name w:val="toc 4"/>
    <w:basedOn w:val="Normal"/>
    <w:next w:val="Normal"/>
    <w:uiPriority w:val="39"/>
    <w:pPr>
      <w:tabs>
        <w:tab w:val="clear" w:pos="8640"/>
      </w:tabs>
      <w:ind w:left="720"/>
      <w:jc w:val="left"/>
    </w:pPr>
    <w:rPr>
      <w:rFonts w:asciiTheme="minorHAnsi" w:hAnsiTheme="minorHAnsi"/>
      <w:sz w:val="20"/>
    </w:rPr>
  </w:style>
  <w:style w:type="paragraph" w:styleId="Sumrio5">
    <w:name w:val="toc 5"/>
    <w:basedOn w:val="Normal"/>
    <w:next w:val="Normal"/>
    <w:uiPriority w:val="39"/>
    <w:pPr>
      <w:tabs>
        <w:tab w:val="clear" w:pos="8640"/>
      </w:tabs>
      <w:ind w:left="960"/>
      <w:jc w:val="left"/>
    </w:pPr>
    <w:rPr>
      <w:rFonts w:asciiTheme="minorHAnsi" w:hAnsiTheme="minorHAnsi"/>
      <w:sz w:val="20"/>
    </w:rPr>
  </w:style>
  <w:style w:type="paragraph" w:styleId="Sumrio6">
    <w:name w:val="toc 6"/>
    <w:basedOn w:val="Normal"/>
    <w:next w:val="Normal"/>
    <w:uiPriority w:val="39"/>
    <w:pPr>
      <w:tabs>
        <w:tab w:val="clear" w:pos="8640"/>
      </w:tabs>
      <w:ind w:left="1200"/>
      <w:jc w:val="left"/>
    </w:pPr>
    <w:rPr>
      <w:rFonts w:asciiTheme="minorHAnsi" w:hAnsiTheme="minorHAnsi"/>
      <w:sz w:val="20"/>
    </w:rPr>
  </w:style>
  <w:style w:type="paragraph" w:styleId="Sumrio7">
    <w:name w:val="toc 7"/>
    <w:basedOn w:val="Normal"/>
    <w:next w:val="Normal"/>
    <w:uiPriority w:val="39"/>
    <w:pPr>
      <w:tabs>
        <w:tab w:val="clear" w:pos="8640"/>
      </w:tabs>
      <w:ind w:left="1440"/>
      <w:jc w:val="left"/>
    </w:pPr>
    <w:rPr>
      <w:rFonts w:asciiTheme="minorHAnsi" w:hAnsiTheme="minorHAnsi"/>
      <w:sz w:val="20"/>
    </w:rPr>
  </w:style>
  <w:style w:type="paragraph" w:styleId="Sumrio8">
    <w:name w:val="toc 8"/>
    <w:basedOn w:val="Normal"/>
    <w:next w:val="Normal"/>
    <w:uiPriority w:val="39"/>
    <w:pPr>
      <w:tabs>
        <w:tab w:val="clear" w:pos="8640"/>
      </w:tabs>
      <w:ind w:left="1680"/>
      <w:jc w:val="left"/>
    </w:pPr>
    <w:rPr>
      <w:rFonts w:asciiTheme="minorHAnsi" w:hAnsiTheme="minorHAnsi"/>
      <w:sz w:val="20"/>
    </w:rPr>
  </w:style>
  <w:style w:type="paragraph" w:styleId="Sumrio9">
    <w:name w:val="toc 9"/>
    <w:basedOn w:val="Normal"/>
    <w:next w:val="Normal"/>
    <w:uiPriority w:val="39"/>
    <w:pPr>
      <w:tabs>
        <w:tab w:val="clear" w:pos="8640"/>
      </w:tabs>
      <w:ind w:left="1920"/>
      <w:jc w:val="left"/>
    </w:pPr>
    <w:rPr>
      <w:rFonts w:asciiTheme="minorHAnsi" w:hAnsiTheme="minorHAnsi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rPr>
      <w:spacing w:val="-2"/>
      <w:sz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9"/>
    <w:rPr>
      <w:b/>
      <w:spacing w:val="-2"/>
      <w:sz w:val="24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9"/>
    <w:locked/>
    <w:rPr>
      <w:b/>
      <w:spacing w:val="-2"/>
      <w:kern w:val="28"/>
      <w:sz w:val="24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9"/>
    <w:locked/>
    <w:rPr>
      <w:i/>
      <w:kern w:val="28"/>
      <w:sz w:val="24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Pr>
      <w:i/>
      <w:kern w:val="28"/>
      <w:sz w:val="24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9"/>
    <w:locked/>
    <w:rPr>
      <w:i/>
      <w:kern w:val="28"/>
      <w:sz w:val="24"/>
      <w:lang w:val="en-US" w:eastAsia="en-US"/>
    </w:rPr>
  </w:style>
  <w:style w:type="character" w:customStyle="1" w:styleId="Ttulo6Char">
    <w:name w:val="Título 6 Char"/>
    <w:basedOn w:val="Fontepargpadro"/>
    <w:link w:val="Ttulo6"/>
    <w:uiPriority w:val="99"/>
    <w:locked/>
    <w:rPr>
      <w:smallCaps/>
      <w:spacing w:val="20"/>
      <w:kern w:val="28"/>
      <w:sz w:val="24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9"/>
    <w:locked/>
    <w:rPr>
      <w:caps/>
      <w:kern w:val="28"/>
      <w:sz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9"/>
    <w:locked/>
    <w:rPr>
      <w:spacing w:val="-2"/>
      <w:kern w:val="28"/>
      <w:sz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9"/>
    <w:locked/>
    <w:rPr>
      <w:spacing w:val="-2"/>
      <w:kern w:val="28"/>
      <w:sz w:val="24"/>
      <w:lang w:val="en-US" w:eastAsia="en-US"/>
    </w:rPr>
  </w:style>
  <w:style w:type="character" w:customStyle="1" w:styleId="MapadoDocumentoChar">
    <w:name w:val="Mapa do Documento Char"/>
    <w:basedOn w:val="Fontepargpadro"/>
    <w:link w:val="MapadoDocumento"/>
    <w:uiPriority w:val="99"/>
    <w:rPr>
      <w:rFonts w:ascii="Lucida Grande" w:hAnsi="Lucida Grande" w:cs="Lucida Grande"/>
      <w:spacing w:val="-2"/>
      <w:sz w:val="24"/>
      <w:szCs w:val="24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spacing w:val="-2"/>
      <w:sz w:val="24"/>
      <w:lang w:val="en-US" w:eastAsia="en-US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locked/>
    <w:rPr>
      <w:rFonts w:ascii="Courier New" w:hAnsi="Courier New"/>
      <w:spacing w:val="-2"/>
      <w:sz w:val="24"/>
      <w:lang w:val="en-US" w:eastAsia="en-US"/>
    </w:rPr>
  </w:style>
  <w:style w:type="character" w:customStyle="1" w:styleId="HeadingBaseChar">
    <w:name w:val="Heading Base Char"/>
    <w:basedOn w:val="Fontepargpadro"/>
    <w:link w:val="HeadingBase"/>
    <w:uiPriority w:val="99"/>
    <w:rPr>
      <w:b/>
      <w:spacing w:val="-2"/>
      <w:kern w:val="28"/>
      <w:sz w:val="24"/>
      <w:lang w:val="en-US" w:eastAsia="en-US"/>
    </w:rPr>
  </w:style>
  <w:style w:type="character" w:customStyle="1" w:styleId="TtuloChar">
    <w:name w:val="Título Char"/>
    <w:basedOn w:val="Fontepargpadro"/>
    <w:link w:val="Ttulo"/>
    <w:uiPriority w:val="99"/>
    <w:locked/>
    <w:rPr>
      <w:caps/>
      <w:spacing w:val="-2"/>
      <w:kern w:val="28"/>
      <w:sz w:val="24"/>
      <w:lang w:val="en-US" w:eastAsia="en-US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Garamond" w:hAnsi="Garamond"/>
      <w:b/>
      <w:bCs/>
      <w:caps/>
      <w:spacing w:val="-2"/>
      <w:kern w:val="28"/>
      <w:sz w:val="24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Lucida Grande" w:hAnsi="Lucida Grande" w:cs="Lucida Grande"/>
      <w:spacing w:val="-2"/>
      <w:sz w:val="18"/>
      <w:szCs w:val="18"/>
      <w:lang w:val="en-US" w:eastAsia="en-US"/>
    </w:rPr>
  </w:style>
  <w:style w:type="paragraph" w:customStyle="1" w:styleId="TtulodoCaptulo">
    <w:name w:val="Título do Capítulo"/>
    <w:basedOn w:val="Normal"/>
    <w:next w:val="Normal"/>
    <w:uiPriority w:val="99"/>
    <w:qFormat/>
    <w:pPr>
      <w:keepNext/>
      <w:pageBreakBefore/>
      <w:numPr>
        <w:numId w:val="1"/>
      </w:numPr>
      <w:pBdr>
        <w:bottom w:val="single" w:sz="4" w:space="1" w:color="auto"/>
      </w:pBdr>
      <w:tabs>
        <w:tab w:val="clear" w:pos="1070"/>
        <w:tab w:val="left" w:pos="1276"/>
      </w:tabs>
      <w:spacing w:before="1120" w:after="560"/>
      <w:ind w:left="567" w:hanging="567"/>
      <w:jc w:val="left"/>
      <w:outlineLvl w:val="0"/>
    </w:pPr>
    <w:rPr>
      <w:b/>
      <w:bCs/>
      <w:caps/>
      <w:spacing w:val="70"/>
      <w:sz w:val="28"/>
      <w:szCs w:val="28"/>
    </w:rPr>
  </w:style>
  <w:style w:type="paragraph" w:customStyle="1" w:styleId="Subseo">
    <w:name w:val="Subseção"/>
    <w:basedOn w:val="Normal"/>
    <w:next w:val="Meutexto"/>
    <w:uiPriority w:val="99"/>
    <w:qFormat/>
    <w:pPr>
      <w:keepNext/>
      <w:keepLines/>
      <w:numPr>
        <w:ilvl w:val="2"/>
        <w:numId w:val="1"/>
      </w:numPr>
      <w:spacing w:after="280"/>
      <w:outlineLvl w:val="2"/>
    </w:pPr>
    <w:rPr>
      <w:b/>
      <w:bCs/>
      <w:i/>
      <w:spacing w:val="2"/>
      <w:kern w:val="28"/>
    </w:rPr>
  </w:style>
  <w:style w:type="character" w:customStyle="1" w:styleId="MeutextoChar">
    <w:name w:val="Meutexto Char"/>
    <w:basedOn w:val="CorpodetextoChar"/>
    <w:link w:val="Meutexto"/>
    <w:uiPriority w:val="99"/>
    <w:rPr>
      <w:spacing w:val="-2"/>
      <w:sz w:val="24"/>
      <w:lang w:val="en-US" w:eastAsia="en-US"/>
    </w:rPr>
  </w:style>
  <w:style w:type="paragraph" w:customStyle="1" w:styleId="Seo">
    <w:name w:val="Seção"/>
    <w:basedOn w:val="Normal"/>
    <w:next w:val="Meutexto"/>
    <w:link w:val="SeoChar"/>
    <w:uiPriority w:val="99"/>
    <w:qFormat/>
    <w:pPr>
      <w:keepNext/>
      <w:keepLines/>
      <w:numPr>
        <w:ilvl w:val="1"/>
        <w:numId w:val="1"/>
      </w:numPr>
      <w:spacing w:before="560" w:after="560"/>
      <w:outlineLvl w:val="1"/>
    </w:pPr>
    <w:rPr>
      <w:b/>
      <w:bCs/>
      <w:smallCaps/>
      <w:spacing w:val="2"/>
      <w:kern w:val="28"/>
      <w:szCs w:val="24"/>
    </w:rPr>
  </w:style>
  <w:style w:type="paragraph" w:customStyle="1" w:styleId="GlossaryDefinition">
    <w:name w:val="Glossary Definition"/>
    <w:basedOn w:val="Corpodetexto"/>
    <w:uiPriority w:val="99"/>
    <w:pPr>
      <w:spacing w:line="240" w:lineRule="auto"/>
    </w:pPr>
  </w:style>
  <w:style w:type="paragraph" w:customStyle="1" w:styleId="HeaderBase">
    <w:name w:val="Header Base"/>
    <w:basedOn w:val="Normal"/>
    <w:uiPriority w:val="99"/>
    <w:pPr>
      <w:keepLines/>
      <w:tabs>
        <w:tab w:val="center" w:pos="4320"/>
      </w:tabs>
      <w:jc w:val="center"/>
    </w:pPr>
  </w:style>
  <w:style w:type="paragraph" w:customStyle="1" w:styleId="HeaderEven">
    <w:name w:val="Header Even"/>
    <w:basedOn w:val="Cabealho"/>
    <w:uiPriority w:val="99"/>
  </w:style>
  <w:style w:type="paragraph" w:customStyle="1" w:styleId="HeaderFirst">
    <w:name w:val="Header First"/>
    <w:basedOn w:val="Cabealho"/>
    <w:uiPriority w:val="99"/>
    <w:pPr>
      <w:tabs>
        <w:tab w:val="clear" w:pos="8640"/>
      </w:tabs>
    </w:pPr>
  </w:style>
  <w:style w:type="paragraph" w:customStyle="1" w:styleId="HeaderOdd">
    <w:name w:val="Header Odd"/>
    <w:basedOn w:val="Cabealho"/>
    <w:uiPriority w:val="99"/>
    <w:pPr>
      <w:tabs>
        <w:tab w:val="right" w:pos="0"/>
      </w:tabs>
    </w:pPr>
  </w:style>
  <w:style w:type="paragraph" w:customStyle="1" w:styleId="IndexBase">
    <w:name w:val="Index Base"/>
    <w:basedOn w:val="Normal"/>
    <w:uiPriority w:val="99"/>
    <w:pPr>
      <w:tabs>
        <w:tab w:val="right" w:leader="dot" w:pos="3960"/>
      </w:tabs>
      <w:ind w:left="720" w:hanging="720"/>
    </w:pPr>
    <w:rPr>
      <w:spacing w:val="0"/>
      <w:sz w:val="20"/>
    </w:rPr>
  </w:style>
  <w:style w:type="paragraph" w:customStyle="1" w:styleId="Name">
    <w:name w:val="Name"/>
    <w:basedOn w:val="Corpodetexto"/>
    <w:uiPriority w:val="99"/>
    <w:pPr>
      <w:jc w:val="center"/>
    </w:pPr>
  </w:style>
  <w:style w:type="paragraph" w:customStyle="1" w:styleId="Picture">
    <w:name w:val="Picture"/>
    <w:basedOn w:val="Corpodetexto"/>
    <w:next w:val="Legenda"/>
    <w:uiPriority w:val="99"/>
    <w:pPr>
      <w:keepNext/>
      <w:spacing w:line="240" w:lineRule="auto"/>
      <w:jc w:val="center"/>
    </w:pPr>
  </w:style>
  <w:style w:type="paragraph" w:customStyle="1" w:styleId="SectionLabel">
    <w:name w:val="Section Label"/>
    <w:basedOn w:val="HeadingBase"/>
    <w:next w:val="Corpodetexto"/>
    <w:link w:val="SectionLabelChar"/>
    <w:uiPriority w:val="99"/>
    <w:pPr>
      <w:pageBreakBefore/>
      <w:spacing w:after="700"/>
      <w:jc w:val="center"/>
    </w:pPr>
    <w:rPr>
      <w:b w:val="0"/>
      <w:caps/>
      <w:spacing w:val="10"/>
    </w:rPr>
  </w:style>
  <w:style w:type="character" w:customStyle="1" w:styleId="SectionLabelChar">
    <w:name w:val="Section Label Char"/>
    <w:basedOn w:val="HeadingBaseChar"/>
    <w:link w:val="SectionLabel"/>
    <w:uiPriority w:val="99"/>
    <w:rPr>
      <w:b/>
      <w:caps/>
      <w:spacing w:val="10"/>
      <w:kern w:val="28"/>
      <w:sz w:val="24"/>
      <w:lang w:val="en-US" w:eastAsia="en-US"/>
    </w:rPr>
  </w:style>
  <w:style w:type="paragraph" w:customStyle="1" w:styleId="SubtitleCover">
    <w:name w:val="Subtitle Cover"/>
    <w:basedOn w:val="Normal"/>
    <w:next w:val="Corpodetexto"/>
    <w:uiPriority w:val="99"/>
    <w:pPr>
      <w:keepNext/>
      <w:spacing w:after="560"/>
      <w:ind w:left="1800" w:right="1800"/>
      <w:jc w:val="center"/>
    </w:pPr>
  </w:style>
  <w:style w:type="paragraph" w:customStyle="1" w:styleId="TitleCover">
    <w:name w:val="Title Cover"/>
    <w:basedOn w:val="HeadingBase"/>
    <w:next w:val="SubtitleCover"/>
    <w:uiPriority w:val="99"/>
    <w:pPr>
      <w:spacing w:before="780" w:after="420" w:line="240" w:lineRule="auto"/>
      <w:ind w:left="1920" w:right="1920"/>
      <w:jc w:val="center"/>
    </w:pPr>
    <w:rPr>
      <w:b w:val="0"/>
      <w:caps/>
      <w:spacing w:val="5"/>
    </w:rPr>
  </w:style>
  <w:style w:type="paragraph" w:customStyle="1" w:styleId="TOCBase">
    <w:name w:val="TOC Base"/>
    <w:basedOn w:val="Normal"/>
    <w:uiPriority w:val="99"/>
    <w:pPr>
      <w:tabs>
        <w:tab w:val="right" w:leader="dot" w:pos="8640"/>
      </w:tabs>
    </w:pPr>
  </w:style>
  <w:style w:type="character" w:customStyle="1" w:styleId="GlossaryEntry">
    <w:name w:val="Glossary Entry"/>
    <w:uiPriority w:val="99"/>
    <w:rPr>
      <w:b/>
    </w:rPr>
  </w:style>
  <w:style w:type="character" w:customStyle="1" w:styleId="Lead-inEmphasis">
    <w:name w:val="Lead-in Emphasis"/>
    <w:uiPriority w:val="99"/>
    <w:rPr>
      <w:caps/>
      <w:spacing w:val="0"/>
    </w:rPr>
  </w:style>
  <w:style w:type="character" w:customStyle="1" w:styleId="Superscript">
    <w:name w:val="Superscript"/>
    <w:uiPriority w:val="99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Pr>
      <w:spacing w:val="-2"/>
      <w:sz w:val="18"/>
      <w:lang w:val="en-US" w:eastAsia="en-US"/>
    </w:rPr>
  </w:style>
  <w:style w:type="paragraph" w:customStyle="1" w:styleId="Textodebalo1">
    <w:name w:val="Texto de balão1"/>
    <w:basedOn w:val="Normal"/>
    <w:uiPriority w:val="99"/>
    <w:semiHidden/>
    <w:rPr>
      <w:rFonts w:ascii="Tahoma" w:hAnsi="Tahoma" w:cs="Tahoma"/>
      <w:sz w:val="16"/>
      <w:szCs w:val="16"/>
    </w:rPr>
  </w:style>
  <w:style w:type="character" w:customStyle="1" w:styleId="EndereoHTMLChar">
    <w:name w:val="Endereço HTML Char"/>
    <w:basedOn w:val="Fontepargpadro"/>
    <w:link w:val="EndereoHTML"/>
    <w:uiPriority w:val="99"/>
    <w:locked/>
    <w:rPr>
      <w:i/>
      <w:iCs/>
      <w:spacing w:val="-2"/>
      <w:sz w:val="24"/>
      <w:lang w:val="en-US" w:eastAsia="en-US"/>
    </w:rPr>
  </w:style>
  <w:style w:type="character" w:customStyle="1" w:styleId="Pr-formataoHTMLChar">
    <w:name w:val="Pré-formatação HTML Char"/>
    <w:basedOn w:val="Fontepargpadro"/>
    <w:link w:val="Pr-formataoHTML"/>
    <w:uiPriority w:val="99"/>
    <w:locked/>
    <w:rPr>
      <w:rFonts w:ascii="Courier New" w:hAnsi="Courier New" w:cs="Courier New"/>
      <w:spacing w:val="-2"/>
      <w:lang w:val="en-US"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locked/>
    <w:rPr>
      <w:rFonts w:ascii="Arial" w:hAnsi="Arial" w:cs="Arial"/>
      <w:spacing w:val="-2"/>
      <w:sz w:val="24"/>
      <w:szCs w:val="24"/>
      <w:shd w:val="pct20" w:color="auto" w:fill="auto"/>
      <w:lang w:val="en-US" w:eastAsia="en-US"/>
    </w:rPr>
  </w:style>
  <w:style w:type="character" w:customStyle="1" w:styleId="TtulodanotaChar">
    <w:name w:val="Título da nota Char"/>
    <w:basedOn w:val="Fontepargpadro"/>
    <w:link w:val="Ttulodanota"/>
    <w:uiPriority w:val="99"/>
    <w:locked/>
    <w:rPr>
      <w:spacing w:val="-2"/>
      <w:sz w:val="24"/>
      <w:lang w:val="en-US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Pr>
      <w:rFonts w:ascii="Courier New" w:hAnsi="Courier New" w:cs="Courier New"/>
      <w:spacing w:val="-2"/>
      <w:lang w:val="en-US" w:eastAsia="en-US"/>
    </w:rPr>
  </w:style>
  <w:style w:type="character" w:customStyle="1" w:styleId="SaudaoChar">
    <w:name w:val="Saudação Char"/>
    <w:basedOn w:val="Fontepargpadro"/>
    <w:link w:val="Saudao"/>
    <w:uiPriority w:val="99"/>
    <w:locked/>
    <w:rPr>
      <w:spacing w:val="-2"/>
      <w:sz w:val="24"/>
      <w:lang w:val="en-US" w:eastAsia="en-US"/>
    </w:rPr>
  </w:style>
  <w:style w:type="character" w:customStyle="1" w:styleId="AssinaturaChar">
    <w:name w:val="Assinatura Char"/>
    <w:basedOn w:val="Fontepargpadro"/>
    <w:link w:val="Assinatura"/>
    <w:uiPriority w:val="99"/>
    <w:locked/>
    <w:rPr>
      <w:spacing w:val="-2"/>
      <w:sz w:val="24"/>
      <w:lang w:val="en-US" w:eastAsia="en-US"/>
    </w:rPr>
  </w:style>
  <w:style w:type="paragraph" w:customStyle="1" w:styleId="tablecolhead">
    <w:name w:val="table col head"/>
    <w:basedOn w:val="Normal"/>
    <w:uiPriority w:val="99"/>
    <w:pPr>
      <w:tabs>
        <w:tab w:val="clear" w:pos="8640"/>
      </w:tabs>
      <w:jc w:val="center"/>
    </w:pPr>
    <w:rPr>
      <w:b/>
      <w:bCs/>
      <w:spacing w:val="0"/>
      <w:sz w:val="16"/>
      <w:szCs w:val="16"/>
    </w:rPr>
  </w:style>
  <w:style w:type="paragraph" w:customStyle="1" w:styleId="tablecopy">
    <w:name w:val="table copy"/>
    <w:uiPriority w:val="99"/>
    <w:pPr>
      <w:jc w:val="both"/>
    </w:pPr>
    <w:rPr>
      <w:rFonts w:eastAsia="Times New Roman"/>
      <w:sz w:val="16"/>
      <w:szCs w:val="16"/>
      <w:lang w:val="en-US" w:eastAsia="en-US"/>
    </w:rPr>
  </w:style>
  <w:style w:type="paragraph" w:customStyle="1" w:styleId="tablehead">
    <w:name w:val="table head"/>
    <w:uiPriority w:val="99"/>
    <w:pPr>
      <w:numPr>
        <w:numId w:val="7"/>
      </w:numPr>
      <w:spacing w:before="240" w:after="120" w:line="216" w:lineRule="auto"/>
      <w:jc w:val="center"/>
    </w:pPr>
    <w:rPr>
      <w:rFonts w:eastAsia="Times New Roman"/>
      <w:smallCaps/>
      <w:sz w:val="16"/>
      <w:szCs w:val="16"/>
      <w:lang w:val="en-US" w:eastAsia="en-US"/>
    </w:rPr>
  </w:style>
  <w:style w:type="paragraph" w:customStyle="1" w:styleId="papertitle">
    <w:name w:val="paper title"/>
    <w:uiPriority w:val="99"/>
    <w:pPr>
      <w:spacing w:before="1960" w:after="560"/>
      <w:ind w:left="1418" w:right="1418"/>
      <w:jc w:val="center"/>
    </w:pPr>
    <w:rPr>
      <w:rFonts w:eastAsia="MS Mincho"/>
      <w:b/>
      <w:caps/>
      <w:sz w:val="32"/>
      <w:szCs w:val="48"/>
      <w:lang w:val="en-US" w:eastAsia="en-US"/>
    </w:rPr>
  </w:style>
  <w:style w:type="paragraph" w:customStyle="1" w:styleId="Introduo">
    <w:name w:val="Introdução"/>
    <w:basedOn w:val="Corpodetexto"/>
    <w:uiPriority w:val="99"/>
    <w:qFormat/>
    <w:pPr>
      <w:tabs>
        <w:tab w:val="clear" w:pos="8640"/>
      </w:tabs>
      <w:spacing w:after="0"/>
      <w:ind w:left="567" w:right="567" w:firstLine="851"/>
    </w:pPr>
    <w:rPr>
      <w:sz w:val="22"/>
      <w:szCs w:val="24"/>
    </w:rPr>
  </w:style>
  <w:style w:type="paragraph" w:customStyle="1" w:styleId="Equao">
    <w:name w:val="Equação"/>
    <w:basedOn w:val="Corpodetexto"/>
    <w:next w:val="Corpodetexto"/>
    <w:uiPriority w:val="99"/>
    <w:qFormat/>
    <w:pPr>
      <w:tabs>
        <w:tab w:val="center" w:pos="4395"/>
      </w:tabs>
    </w:pPr>
  </w:style>
  <w:style w:type="character" w:customStyle="1" w:styleId="Matriz">
    <w:name w:val="Matriz"/>
    <w:basedOn w:val="Fontepargpadro"/>
    <w:uiPriority w:val="99"/>
    <w:rPr>
      <w:b/>
      <w:i/>
    </w:rPr>
  </w:style>
  <w:style w:type="paragraph" w:customStyle="1" w:styleId="Legendatabela">
    <w:name w:val="Legenda_tabela"/>
    <w:basedOn w:val="Legenda"/>
    <w:next w:val="Tabelas"/>
    <w:uiPriority w:val="99"/>
    <w:qFormat/>
    <w:pPr>
      <w:numPr>
        <w:ilvl w:val="4"/>
        <w:numId w:val="1"/>
      </w:numPr>
      <w:tabs>
        <w:tab w:val="clear" w:pos="8640"/>
      </w:tabs>
      <w:spacing w:before="280"/>
      <w:outlineLvl w:val="4"/>
    </w:pPr>
  </w:style>
  <w:style w:type="paragraph" w:customStyle="1" w:styleId="Tabelas">
    <w:name w:val="Tabelas"/>
    <w:basedOn w:val="Figuras"/>
    <w:next w:val="Meutexto"/>
    <w:qFormat/>
    <w:pPr>
      <w:spacing w:line="240" w:lineRule="auto"/>
    </w:pPr>
    <w:rPr>
      <w:sz w:val="22"/>
    </w:rPr>
  </w:style>
  <w:style w:type="character" w:customStyle="1" w:styleId="LegendafigurasChar">
    <w:name w:val="Legenda_figuras Char"/>
    <w:basedOn w:val="MeutextoChar"/>
    <w:link w:val="Legendafiguras"/>
    <w:uiPriority w:val="99"/>
    <w:rPr>
      <w:spacing w:val="-2"/>
      <w:sz w:val="22"/>
      <w:lang w:val="en-US" w:eastAsia="en-US"/>
    </w:rPr>
  </w:style>
  <w:style w:type="character" w:customStyle="1" w:styleId="FigurasChar">
    <w:name w:val="Figuras Char"/>
    <w:basedOn w:val="CorpodetextoChar"/>
    <w:link w:val="Figuras"/>
    <w:uiPriority w:val="99"/>
    <w:rPr>
      <w:spacing w:val="-2"/>
      <w:sz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ReferencesBody">
    <w:name w:val="References Body"/>
    <w:basedOn w:val="Normal"/>
    <w:uiPriority w:val="99"/>
    <w:pPr>
      <w:numPr>
        <w:numId w:val="8"/>
      </w:numPr>
      <w:tabs>
        <w:tab w:val="clear" w:pos="8640"/>
      </w:tabs>
      <w:spacing w:line="240" w:lineRule="auto"/>
    </w:pPr>
    <w:rPr>
      <w:spacing w:val="0"/>
      <w:sz w:val="20"/>
      <w:szCs w:val="24"/>
      <w:lang w:eastAsia="pt-BR"/>
    </w:rPr>
  </w:style>
  <w:style w:type="paragraph" w:customStyle="1" w:styleId="Bibliografia1">
    <w:name w:val="Bibliografia1"/>
    <w:basedOn w:val="Normal"/>
    <w:next w:val="Normal"/>
    <w:uiPriority w:val="99"/>
    <w:unhideWhenUsed/>
  </w:style>
  <w:style w:type="paragraph" w:styleId="PargrafodaLista">
    <w:name w:val="List Paragraph"/>
    <w:basedOn w:val="Normal"/>
    <w:uiPriority w:val="34"/>
    <w:qFormat/>
    <w:pPr>
      <w:spacing w:before="240" w:after="240" w:line="240" w:lineRule="auto"/>
      <w:ind w:left="720"/>
      <w:contextualSpacing/>
    </w:pPr>
  </w:style>
  <w:style w:type="paragraph" w:customStyle="1" w:styleId="Texto">
    <w:name w:val="Texto"/>
    <w:basedOn w:val="Normal"/>
    <w:link w:val="TextoChar"/>
    <w:pPr>
      <w:tabs>
        <w:tab w:val="clear" w:pos="8640"/>
      </w:tabs>
      <w:overflowPunct w:val="0"/>
      <w:autoSpaceDE w:val="0"/>
      <w:autoSpaceDN w:val="0"/>
      <w:adjustRightInd w:val="0"/>
      <w:spacing w:after="20" w:line="240" w:lineRule="auto"/>
      <w:ind w:firstLine="360"/>
      <w:textAlignment w:val="baseline"/>
    </w:pPr>
    <w:rPr>
      <w:spacing w:val="0"/>
      <w:sz w:val="20"/>
      <w:lang w:eastAsia="pt-BR"/>
    </w:rPr>
  </w:style>
  <w:style w:type="character" w:customStyle="1" w:styleId="TextoChar">
    <w:name w:val="Texto Char"/>
    <w:basedOn w:val="Fontepargpadro"/>
    <w:link w:val="Texto"/>
  </w:style>
  <w:style w:type="paragraph" w:customStyle="1" w:styleId="TtuloNvel0">
    <w:name w:val="Título Nível 0"/>
    <w:basedOn w:val="SectionLabel"/>
    <w:link w:val="TtuloNvel0Char"/>
    <w:uiPriority w:val="99"/>
    <w:pPr>
      <w:tabs>
        <w:tab w:val="clear" w:pos="8640"/>
      </w:tabs>
    </w:pPr>
    <w:rPr>
      <w:b/>
      <w:sz w:val="32"/>
      <w:szCs w:val="32"/>
    </w:rPr>
  </w:style>
  <w:style w:type="character" w:customStyle="1" w:styleId="TtuloNvel0Char">
    <w:name w:val="Título Nível 0 Char"/>
    <w:basedOn w:val="SectionLabelChar"/>
    <w:link w:val="TtuloNvel0"/>
    <w:uiPriority w:val="99"/>
    <w:rPr>
      <w:b/>
      <w:caps/>
      <w:spacing w:val="10"/>
      <w:kern w:val="28"/>
      <w:sz w:val="32"/>
      <w:szCs w:val="32"/>
      <w:lang w:val="en-US" w:eastAsia="en-US"/>
    </w:rPr>
  </w:style>
  <w:style w:type="character" w:customStyle="1" w:styleId="st">
    <w:name w:val="st"/>
    <w:basedOn w:val="Fontepargpadro"/>
    <w:uiPriority w:val="99"/>
  </w:style>
  <w:style w:type="paragraph" w:customStyle="1" w:styleId="TituloBasicoNivel1">
    <w:name w:val="TituloBasico_Nivel1"/>
    <w:basedOn w:val="TtuloNvel0"/>
    <w:link w:val="TituloBasicoNivel1Char"/>
    <w:qFormat/>
    <w:pPr>
      <w:outlineLvl w:val="0"/>
    </w:pPr>
    <w:rPr>
      <w:bCs/>
    </w:rPr>
  </w:style>
  <w:style w:type="character" w:customStyle="1" w:styleId="TituloBasicoNivel1Char">
    <w:name w:val="TituloBasico_Nivel1 Char"/>
    <w:basedOn w:val="TtuloNvel0Char"/>
    <w:link w:val="TituloBasicoNivel1"/>
    <w:rPr>
      <w:rFonts w:ascii="Times New Roman" w:hAnsi="Times New Roman"/>
      <w:b/>
      <w:bCs/>
      <w:caps/>
      <w:spacing w:val="10"/>
      <w:kern w:val="28"/>
      <w:sz w:val="32"/>
      <w:szCs w:val="32"/>
      <w:lang w:val="en-US" w:eastAsia="en-US"/>
    </w:rPr>
  </w:style>
  <w:style w:type="paragraph" w:customStyle="1" w:styleId="TituloBasicoCorpodeTexto">
    <w:name w:val="TituloBasico_CorpodeTexto"/>
    <w:basedOn w:val="TtuloNvel0"/>
    <w:link w:val="TituloBasicoCorpodeTextoChar"/>
    <w:rPr>
      <w:bCs/>
    </w:rPr>
  </w:style>
  <w:style w:type="character" w:customStyle="1" w:styleId="TituloBasicoCorpodeTextoChar">
    <w:name w:val="TituloBasico_CorpodeTexto Char"/>
    <w:basedOn w:val="TtuloNvel0Char"/>
    <w:link w:val="TituloBasicoCorpodeTexto"/>
    <w:rPr>
      <w:rFonts w:ascii="Times New Roman" w:eastAsia="Times New Roman" w:hAnsi="Times New Roman"/>
      <w:b/>
      <w:bCs/>
      <w:caps/>
      <w:spacing w:val="10"/>
      <w:kern w:val="28"/>
      <w:sz w:val="32"/>
      <w:szCs w:val="32"/>
      <w:lang w:val="en-US" w:eastAsia="en-US"/>
    </w:rPr>
  </w:style>
  <w:style w:type="paragraph" w:customStyle="1" w:styleId="Citao1">
    <w:name w:val="Citação1"/>
    <w:basedOn w:val="Meutexto"/>
    <w:next w:val="Meutexto"/>
    <w:qFormat/>
    <w:pPr>
      <w:ind w:left="3402" w:firstLine="426"/>
    </w:pPr>
    <w:rPr>
      <w:b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keepLines/>
      <w:tabs>
        <w:tab w:val="clear" w:pos="8640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  <w:lang w:val="en-US"/>
    </w:rPr>
  </w:style>
  <w:style w:type="character" w:customStyle="1" w:styleId="RodapChar">
    <w:name w:val="Rodapé Char"/>
    <w:basedOn w:val="Fontepargpadro"/>
    <w:link w:val="Rodap"/>
    <w:uiPriority w:val="99"/>
    <w:rPr>
      <w:spacing w:val="-2"/>
      <w:sz w:val="24"/>
      <w:lang w:eastAsia="en-US"/>
    </w:rPr>
  </w:style>
  <w:style w:type="paragraph" w:customStyle="1" w:styleId="Fonte">
    <w:name w:val="Fonte"/>
    <w:basedOn w:val="Legenda"/>
    <w:next w:val="Meutexto"/>
    <w:pPr>
      <w:keepNext w:val="0"/>
      <w:spacing w:afterLines="100" w:after="100"/>
    </w:pPr>
    <w:rPr>
      <w:lang w:eastAsia="pt-BR"/>
    </w:rPr>
  </w:style>
  <w:style w:type="character" w:customStyle="1" w:styleId="SeoChar">
    <w:name w:val="Seção Char"/>
    <w:link w:val="Seo"/>
    <w:uiPriority w:val="99"/>
    <w:rPr>
      <w:b/>
      <w:bCs/>
      <w:smallCaps/>
      <w:spacing w:val="2"/>
      <w:kern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/>
    <w:lsdException w:name="index heading" w:semiHidden="1"/>
    <w:lsdException w:name="caption" w:qFormat="1"/>
    <w:lsdException w:name="footnote reference" w:semiHidden="1"/>
    <w:lsdException w:name="line number" w:uiPriority="0"/>
    <w:lsdException w:name="table of authorities" w:semiHidden="1"/>
    <w:lsdException w:name="macro" w:semiHidden="1"/>
    <w:lsdException w:name="toa heading" w:semiHidden="1"/>
    <w:lsdException w:name="Default Paragraph Font" w:semiHidden="1" w:uiPriority="1" w:unhideWhenUsed="1"/>
    <w:lsdException w:name="Emphasis" w:uiPriority="20"/>
    <w:lsdException w:name="HTML Top of Form" w:semiHidden="1" w:unhideWhenUsed="1"/>
    <w:lsdException w:name="HTML Bottom of Form" w:semiHidden="1" w:unhideWhenUsed="1"/>
    <w:lsdException w:name="HTML Acronym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2" w:uiPriority="0"/>
    <w:lsdException w:name="Table Simple 3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Theme" w:uiPriority="0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 w:qFormat="1"/>
    <w:lsdException w:name="Medium List 1" w:uiPriority="65"/>
    <w:lsdException w:name="Medium List 2" w:uiPriority="66"/>
    <w:lsdException w:name="Medium Grid 1" w:uiPriority="67" w:qFormat="1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 w:qFormat="1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 w:qFormat="1"/>
    <w:lsdException w:name="Medium Shading 2 Accent 4" w:uiPriority="64"/>
    <w:lsdException w:name="Medium List 1 Accent 4" w:uiPriority="65"/>
    <w:lsdException w:name="Medium List 2 Accent 4" w:uiPriority="66" w:qFormat="1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right" w:pos="8640"/>
      </w:tabs>
      <w:spacing w:line="360" w:lineRule="auto"/>
      <w:jc w:val="both"/>
    </w:pPr>
    <w:rPr>
      <w:rFonts w:eastAsia="Times New Roman"/>
      <w:spacing w:val="-2"/>
      <w:sz w:val="24"/>
      <w:lang w:eastAsia="en-US"/>
    </w:rPr>
  </w:style>
  <w:style w:type="paragraph" w:styleId="Ttulo1">
    <w:name w:val="heading 1"/>
    <w:basedOn w:val="Normal"/>
    <w:next w:val="Corpodetexto"/>
    <w:link w:val="Ttulo1Char"/>
    <w:uiPriority w:val="99"/>
    <w:pPr>
      <w:keepNext/>
      <w:spacing w:before="280"/>
      <w:jc w:val="left"/>
      <w:outlineLvl w:val="0"/>
    </w:pPr>
    <w:rPr>
      <w:b/>
    </w:rPr>
  </w:style>
  <w:style w:type="paragraph" w:styleId="Ttulo2">
    <w:name w:val="heading 2"/>
    <w:basedOn w:val="Normal"/>
    <w:next w:val="Corpodetexto"/>
    <w:link w:val="Ttulo2Char"/>
    <w:uiPriority w:val="99"/>
    <w:pPr>
      <w:keepNext/>
      <w:jc w:val="left"/>
      <w:outlineLvl w:val="1"/>
    </w:pPr>
    <w:rPr>
      <w:b/>
      <w:kern w:val="28"/>
    </w:rPr>
  </w:style>
  <w:style w:type="paragraph" w:styleId="Ttulo3">
    <w:name w:val="heading 3"/>
    <w:basedOn w:val="Normal"/>
    <w:next w:val="Corpodetexto"/>
    <w:link w:val="Ttulo3Char"/>
    <w:uiPriority w:val="99"/>
    <w:pPr>
      <w:keepNext/>
      <w:jc w:val="left"/>
      <w:outlineLvl w:val="2"/>
    </w:pPr>
    <w:rPr>
      <w:i/>
      <w:spacing w:val="0"/>
      <w:kern w:val="28"/>
    </w:rPr>
  </w:style>
  <w:style w:type="paragraph" w:styleId="Ttulo4">
    <w:name w:val="heading 4"/>
    <w:basedOn w:val="Normal"/>
    <w:next w:val="Corpodetexto"/>
    <w:link w:val="Ttulo4Char"/>
    <w:uiPriority w:val="99"/>
    <w:pPr>
      <w:keepNext/>
      <w:jc w:val="left"/>
      <w:outlineLvl w:val="3"/>
    </w:pPr>
    <w:rPr>
      <w:i/>
      <w:spacing w:val="0"/>
      <w:kern w:val="28"/>
    </w:rPr>
  </w:style>
  <w:style w:type="paragraph" w:styleId="Ttulo5">
    <w:name w:val="heading 5"/>
    <w:basedOn w:val="Normal"/>
    <w:next w:val="Corpodetexto"/>
    <w:link w:val="Ttulo5Char"/>
    <w:uiPriority w:val="99"/>
    <w:pPr>
      <w:keepNext/>
      <w:jc w:val="center"/>
      <w:outlineLvl w:val="4"/>
    </w:pPr>
    <w:rPr>
      <w:i/>
      <w:spacing w:val="0"/>
      <w:kern w:val="28"/>
    </w:rPr>
  </w:style>
  <w:style w:type="paragraph" w:styleId="Ttulo6">
    <w:name w:val="heading 6"/>
    <w:basedOn w:val="Normal"/>
    <w:next w:val="Corpodetexto"/>
    <w:link w:val="Ttulo6Char"/>
    <w:uiPriority w:val="99"/>
    <w:pPr>
      <w:keepNext/>
      <w:spacing w:before="120" w:after="80"/>
      <w:jc w:val="center"/>
      <w:outlineLvl w:val="5"/>
    </w:pPr>
    <w:rPr>
      <w:smallCaps/>
      <w:spacing w:val="20"/>
      <w:kern w:val="28"/>
    </w:rPr>
  </w:style>
  <w:style w:type="paragraph" w:styleId="Ttulo7">
    <w:name w:val="heading 7"/>
    <w:basedOn w:val="Normal"/>
    <w:next w:val="Corpodetexto"/>
    <w:link w:val="Ttulo7Char"/>
    <w:uiPriority w:val="99"/>
    <w:pPr>
      <w:keepNext/>
      <w:spacing w:before="80" w:after="60"/>
      <w:outlineLvl w:val="6"/>
    </w:pPr>
    <w:rPr>
      <w:caps/>
      <w:spacing w:val="0"/>
      <w:kern w:val="28"/>
    </w:rPr>
  </w:style>
  <w:style w:type="paragraph" w:styleId="Ttulo8">
    <w:name w:val="heading 8"/>
    <w:basedOn w:val="Normal"/>
    <w:next w:val="Corpodetexto"/>
    <w:link w:val="Ttulo8Char"/>
    <w:uiPriority w:val="99"/>
    <w:pPr>
      <w:keepNext/>
      <w:jc w:val="center"/>
      <w:outlineLvl w:val="7"/>
    </w:pPr>
    <w:rPr>
      <w:kern w:val="28"/>
    </w:rPr>
  </w:style>
  <w:style w:type="paragraph" w:styleId="Ttulo9">
    <w:name w:val="heading 9"/>
    <w:basedOn w:val="Normal"/>
    <w:next w:val="Corpodetexto"/>
    <w:link w:val="Ttulo9Char"/>
    <w:uiPriority w:val="99"/>
    <w:pPr>
      <w:keepNext/>
      <w:jc w:val="left"/>
      <w:outlineLvl w:val="8"/>
    </w:pPr>
    <w:rPr>
      <w:kern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pPr>
      <w:spacing w:after="280"/>
    </w:pPr>
  </w:style>
  <w:style w:type="paragraph" w:styleId="Textodebalo">
    <w:name w:val="Balloon Text"/>
    <w:basedOn w:val="Normal"/>
    <w:link w:val="TextodebaloChar"/>
    <w:uiPriority w:val="99"/>
    <w:pPr>
      <w:spacing w:line="240" w:lineRule="auto"/>
    </w:pPr>
    <w:rPr>
      <w:rFonts w:ascii="Lucida Grande" w:hAnsi="Lucida Grande" w:cs="Lucida Grande"/>
      <w:sz w:val="18"/>
      <w:szCs w:val="18"/>
    </w:rPr>
  </w:style>
  <w:style w:type="paragraph" w:styleId="Legenda">
    <w:name w:val="caption"/>
    <w:basedOn w:val="Normal"/>
    <w:next w:val="Figuras"/>
    <w:uiPriority w:val="99"/>
    <w:qFormat/>
    <w:pPr>
      <w:keepNext/>
      <w:jc w:val="center"/>
    </w:pPr>
    <w:rPr>
      <w:spacing w:val="0"/>
      <w:sz w:val="22"/>
    </w:rPr>
  </w:style>
  <w:style w:type="paragraph" w:customStyle="1" w:styleId="Figuras">
    <w:name w:val="Figuras"/>
    <w:basedOn w:val="Meutexto"/>
    <w:next w:val="Legendafiguras"/>
    <w:link w:val="FigurasChar"/>
    <w:uiPriority w:val="99"/>
    <w:qFormat/>
    <w:pPr>
      <w:keepNext/>
      <w:spacing w:after="0"/>
      <w:ind w:firstLine="0"/>
      <w:jc w:val="center"/>
    </w:pPr>
    <w:rPr>
      <w:lang w:eastAsia="pt-BR"/>
    </w:rPr>
  </w:style>
  <w:style w:type="paragraph" w:customStyle="1" w:styleId="Meutexto">
    <w:name w:val="Meutexto"/>
    <w:basedOn w:val="Corpodetexto"/>
    <w:link w:val="MeutextoChar"/>
    <w:uiPriority w:val="99"/>
    <w:qFormat/>
    <w:pPr>
      <w:ind w:firstLine="851"/>
    </w:pPr>
  </w:style>
  <w:style w:type="paragraph" w:customStyle="1" w:styleId="Legendafiguras">
    <w:name w:val="Legenda_figuras"/>
    <w:basedOn w:val="Meutexto"/>
    <w:next w:val="Meutexto"/>
    <w:link w:val="LegendafigurasChar"/>
    <w:uiPriority w:val="99"/>
    <w:qFormat/>
    <w:pPr>
      <w:keepNext/>
      <w:numPr>
        <w:ilvl w:val="3"/>
        <w:numId w:val="1"/>
      </w:numPr>
      <w:spacing w:before="240" w:after="0"/>
      <w:jc w:val="center"/>
    </w:pPr>
    <w:rPr>
      <w:sz w:val="22"/>
    </w:rPr>
  </w:style>
  <w:style w:type="paragraph" w:styleId="MapadoDocumento">
    <w:name w:val="Document Map"/>
    <w:basedOn w:val="Normal"/>
    <w:link w:val="MapadoDocumentoChar"/>
    <w:uiPriority w:val="99"/>
    <w:pPr>
      <w:spacing w:line="240" w:lineRule="auto"/>
    </w:pPr>
    <w:rPr>
      <w:rFonts w:ascii="Lucida Grande" w:hAnsi="Lucida Grande" w:cs="Lucida Grande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</w:tabs>
      <w:spacing w:line="240" w:lineRule="auto"/>
    </w:pPr>
  </w:style>
  <w:style w:type="character" w:styleId="Refdenotaderodap">
    <w:name w:val="footnote reference"/>
    <w:uiPriority w:val="99"/>
    <w:semiHidden/>
    <w:rPr>
      <w:vertAlign w:val="superscript"/>
    </w:rPr>
  </w:style>
  <w:style w:type="paragraph" w:styleId="Textodenotaderodap">
    <w:name w:val="footnote text"/>
    <w:basedOn w:val="FootnoteBase"/>
    <w:link w:val="TextodenotaderodapChar"/>
    <w:uiPriority w:val="99"/>
    <w:semiHidden/>
    <w:pPr>
      <w:spacing w:after="120"/>
    </w:pPr>
  </w:style>
  <w:style w:type="paragraph" w:customStyle="1" w:styleId="FootnoteBase">
    <w:name w:val="Footnote Base"/>
    <w:basedOn w:val="Normal"/>
    <w:uiPriority w:val="99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Cabealho">
    <w:name w:val="header"/>
    <w:basedOn w:val="Normal"/>
    <w:link w:val="CabealhoChar"/>
    <w:uiPriority w:val="99"/>
    <w:pPr>
      <w:keepLines/>
      <w:tabs>
        <w:tab w:val="center" w:pos="4320"/>
      </w:tabs>
      <w:jc w:val="center"/>
    </w:pPr>
  </w:style>
  <w:style w:type="paragraph" w:styleId="EndereoHTML">
    <w:name w:val="HTML Address"/>
    <w:basedOn w:val="Normal"/>
    <w:link w:val="EndereoHTMLChar"/>
    <w:uiPriority w:val="99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rPr>
      <w:rFonts w:ascii="Courier New" w:hAnsi="Courier New" w:cs="Courier New"/>
      <w:sz w:val="20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Remissivo1">
    <w:name w:val="index 1"/>
    <w:basedOn w:val="Normal"/>
    <w:next w:val="Normal"/>
    <w:uiPriority w:val="99"/>
    <w:semiHidden/>
    <w:pPr>
      <w:tabs>
        <w:tab w:val="right" w:leader="dot" w:pos="3960"/>
      </w:tabs>
      <w:ind w:left="454" w:hanging="454"/>
      <w:jc w:val="left"/>
    </w:pPr>
    <w:rPr>
      <w:sz w:val="20"/>
    </w:rPr>
  </w:style>
  <w:style w:type="paragraph" w:styleId="Remissivo2">
    <w:name w:val="index 2"/>
    <w:basedOn w:val="Normal"/>
    <w:next w:val="Normal"/>
    <w:uiPriority w:val="99"/>
    <w:semiHidden/>
    <w:pPr>
      <w:tabs>
        <w:tab w:val="right" w:leader="dot" w:pos="3960"/>
      </w:tabs>
      <w:ind w:left="900" w:hanging="720"/>
      <w:jc w:val="left"/>
    </w:pPr>
    <w:rPr>
      <w:sz w:val="20"/>
    </w:rPr>
  </w:style>
  <w:style w:type="paragraph" w:styleId="Remissivo3">
    <w:name w:val="index 3"/>
    <w:basedOn w:val="Normal"/>
    <w:next w:val="Normal"/>
    <w:uiPriority w:val="99"/>
    <w:semiHidden/>
    <w:pPr>
      <w:tabs>
        <w:tab w:val="right" w:leader="dot" w:pos="3960"/>
      </w:tabs>
      <w:ind w:left="1080" w:hanging="720"/>
    </w:pPr>
    <w:rPr>
      <w:spacing w:val="0"/>
      <w:sz w:val="20"/>
    </w:rPr>
  </w:style>
  <w:style w:type="paragraph" w:styleId="Remissivo4">
    <w:name w:val="index 4"/>
    <w:basedOn w:val="Normal"/>
    <w:next w:val="Normal"/>
    <w:uiPriority w:val="99"/>
    <w:semiHidden/>
    <w:pPr>
      <w:tabs>
        <w:tab w:val="right" w:leader="dot" w:pos="3960"/>
      </w:tabs>
      <w:ind w:left="1080" w:hanging="720"/>
    </w:pPr>
    <w:rPr>
      <w:i/>
      <w:spacing w:val="0"/>
      <w:sz w:val="20"/>
    </w:rPr>
  </w:style>
  <w:style w:type="paragraph" w:styleId="Remissivo5">
    <w:name w:val="index 5"/>
    <w:basedOn w:val="Normal"/>
    <w:next w:val="Normal"/>
    <w:uiPriority w:val="99"/>
    <w:semiHidden/>
    <w:pPr>
      <w:tabs>
        <w:tab w:val="right" w:leader="dot" w:pos="3960"/>
      </w:tabs>
      <w:ind w:left="1080" w:hanging="720"/>
    </w:pPr>
    <w:rPr>
      <w:i/>
      <w:spacing w:val="0"/>
      <w:sz w:val="20"/>
    </w:rPr>
  </w:style>
  <w:style w:type="paragraph" w:styleId="Remissivo6">
    <w:name w:val="index 6"/>
    <w:basedOn w:val="Normal"/>
    <w:next w:val="Normal"/>
    <w:uiPriority w:val="99"/>
    <w:semiHidden/>
    <w:pPr>
      <w:tabs>
        <w:tab w:val="clear" w:pos="8640"/>
      </w:tabs>
      <w:ind w:left="1440" w:hanging="240"/>
    </w:pPr>
  </w:style>
  <w:style w:type="paragraph" w:styleId="Remissivo7">
    <w:name w:val="index 7"/>
    <w:basedOn w:val="Normal"/>
    <w:next w:val="Normal"/>
    <w:uiPriority w:val="99"/>
    <w:semiHidden/>
    <w:pPr>
      <w:tabs>
        <w:tab w:val="clear" w:pos="8640"/>
      </w:tabs>
      <w:ind w:left="1680" w:hanging="240"/>
    </w:pPr>
  </w:style>
  <w:style w:type="paragraph" w:styleId="Remissivo8">
    <w:name w:val="index 8"/>
    <w:basedOn w:val="Normal"/>
    <w:next w:val="Normal"/>
    <w:uiPriority w:val="99"/>
    <w:semiHidden/>
    <w:pPr>
      <w:tabs>
        <w:tab w:val="clear" w:pos="8640"/>
      </w:tabs>
      <w:ind w:left="1920" w:hanging="240"/>
    </w:pPr>
  </w:style>
  <w:style w:type="paragraph" w:styleId="Remissivo9">
    <w:name w:val="index 9"/>
    <w:basedOn w:val="Normal"/>
    <w:next w:val="Normal"/>
    <w:uiPriority w:val="99"/>
    <w:semiHidden/>
    <w:pPr>
      <w:tabs>
        <w:tab w:val="clear" w:pos="8640"/>
      </w:tabs>
      <w:ind w:left="2160" w:hanging="240"/>
    </w:pPr>
  </w:style>
  <w:style w:type="paragraph" w:styleId="Ttulodendiceremissivo">
    <w:name w:val="index heading"/>
    <w:basedOn w:val="Normal"/>
    <w:next w:val="Remissivo1"/>
    <w:uiPriority w:val="99"/>
    <w:semiHidden/>
    <w:pPr>
      <w:keepNext/>
      <w:spacing w:before="280"/>
    </w:pPr>
    <w:rPr>
      <w:kern w:val="28"/>
      <w:sz w:val="27"/>
    </w:rPr>
  </w:style>
  <w:style w:type="paragraph" w:styleId="Lista">
    <w:name w:val="List"/>
    <w:basedOn w:val="Corpodetexto"/>
    <w:uiPriority w:val="99"/>
    <w:pPr>
      <w:tabs>
        <w:tab w:val="left" w:pos="720"/>
      </w:tabs>
      <w:spacing w:after="80"/>
      <w:ind w:left="720" w:hanging="360"/>
    </w:pPr>
  </w:style>
  <w:style w:type="paragraph" w:styleId="Lista2">
    <w:name w:val="List 2"/>
    <w:basedOn w:val="Lista"/>
    <w:uiPriority w:val="99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uiPriority w:val="99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uiPriority w:val="99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uiPriority w:val="99"/>
    <w:pPr>
      <w:tabs>
        <w:tab w:val="clear" w:pos="720"/>
        <w:tab w:val="left" w:pos="2160"/>
      </w:tabs>
      <w:ind w:left="2160"/>
    </w:pPr>
  </w:style>
  <w:style w:type="paragraph" w:styleId="Commarcadores">
    <w:name w:val="List Bullet"/>
    <w:basedOn w:val="Normal"/>
    <w:uiPriority w:val="99"/>
    <w:pPr>
      <w:numPr>
        <w:numId w:val="2"/>
      </w:numPr>
    </w:pPr>
  </w:style>
  <w:style w:type="paragraph" w:styleId="Commarcadores2">
    <w:name w:val="List Bullet 2"/>
    <w:basedOn w:val="Normal"/>
    <w:uiPriority w:val="99"/>
    <w:pPr>
      <w:numPr>
        <w:numId w:val="3"/>
      </w:numPr>
    </w:pPr>
  </w:style>
  <w:style w:type="paragraph" w:styleId="Commarcadores3">
    <w:name w:val="List Bullet 3"/>
    <w:basedOn w:val="Normal"/>
    <w:uiPriority w:val="99"/>
    <w:pPr>
      <w:numPr>
        <w:numId w:val="4"/>
      </w:numPr>
    </w:pPr>
  </w:style>
  <w:style w:type="paragraph" w:styleId="Commarcadores4">
    <w:name w:val="List Bullet 4"/>
    <w:basedOn w:val="Normal"/>
    <w:uiPriority w:val="99"/>
    <w:pPr>
      <w:numPr>
        <w:numId w:val="5"/>
      </w:numPr>
    </w:pPr>
  </w:style>
  <w:style w:type="paragraph" w:styleId="Commarcadores5">
    <w:name w:val="List Bullet 5"/>
    <w:basedOn w:val="Normal"/>
    <w:uiPriority w:val="99"/>
    <w:pPr>
      <w:numPr>
        <w:numId w:val="6"/>
      </w:numPr>
    </w:pPr>
  </w:style>
  <w:style w:type="paragraph" w:styleId="Listadecontinuao">
    <w:name w:val="List Continue"/>
    <w:basedOn w:val="Lista"/>
    <w:uiPriority w:val="99"/>
    <w:pPr>
      <w:tabs>
        <w:tab w:val="clear" w:pos="720"/>
      </w:tabs>
      <w:spacing w:after="160"/>
    </w:pPr>
  </w:style>
  <w:style w:type="paragraph" w:styleId="Listadecontinuao2">
    <w:name w:val="List Continue 2"/>
    <w:basedOn w:val="Listadecontinuao"/>
    <w:uiPriority w:val="99"/>
    <w:pPr>
      <w:ind w:left="1080"/>
    </w:pPr>
  </w:style>
  <w:style w:type="paragraph" w:styleId="Listadecontinuao3">
    <w:name w:val="List Continue 3"/>
    <w:basedOn w:val="Listadecontinuao"/>
    <w:uiPriority w:val="99"/>
    <w:pPr>
      <w:ind w:left="1440"/>
    </w:pPr>
  </w:style>
  <w:style w:type="paragraph" w:styleId="Listadecontinuao4">
    <w:name w:val="List Continue 4"/>
    <w:basedOn w:val="Listadecontinuao"/>
    <w:uiPriority w:val="99"/>
    <w:pPr>
      <w:ind w:left="1800"/>
    </w:pPr>
  </w:style>
  <w:style w:type="paragraph" w:styleId="Listadecontinuao5">
    <w:name w:val="List Continue 5"/>
    <w:basedOn w:val="Listadecontinuao"/>
    <w:uiPriority w:val="99"/>
    <w:pPr>
      <w:ind w:left="2160"/>
    </w:pPr>
  </w:style>
  <w:style w:type="paragraph" w:styleId="Numerada">
    <w:name w:val="List Number"/>
    <w:basedOn w:val="Lista"/>
    <w:uiPriority w:val="99"/>
    <w:pPr>
      <w:tabs>
        <w:tab w:val="clear" w:pos="720"/>
        <w:tab w:val="clear" w:pos="8640"/>
        <w:tab w:val="right" w:leader="dot" w:pos="7440"/>
      </w:tabs>
      <w:spacing w:after="0"/>
      <w:ind w:left="0" w:firstLine="0"/>
    </w:pPr>
  </w:style>
  <w:style w:type="paragraph" w:styleId="Numerada2">
    <w:name w:val="List Number 2"/>
    <w:basedOn w:val="Numerada"/>
    <w:uiPriority w:val="99"/>
    <w:pPr>
      <w:ind w:left="360"/>
    </w:pPr>
  </w:style>
  <w:style w:type="paragraph" w:styleId="Numerada3">
    <w:name w:val="List Number 3"/>
    <w:basedOn w:val="Numerada"/>
    <w:uiPriority w:val="99"/>
    <w:pPr>
      <w:ind w:left="720"/>
    </w:pPr>
  </w:style>
  <w:style w:type="paragraph" w:styleId="Numerada4">
    <w:name w:val="List Number 4"/>
    <w:basedOn w:val="Numerada"/>
    <w:uiPriority w:val="99"/>
    <w:pPr>
      <w:ind w:left="1080"/>
    </w:pPr>
  </w:style>
  <w:style w:type="paragraph" w:styleId="Numerada5">
    <w:name w:val="List Number 5"/>
    <w:basedOn w:val="Numerada"/>
    <w:uiPriority w:val="99"/>
    <w:pPr>
      <w:ind w:left="1440"/>
    </w:pPr>
  </w:style>
  <w:style w:type="paragraph" w:styleId="Textodemacro">
    <w:name w:val="macro"/>
    <w:basedOn w:val="Corpodetexto"/>
    <w:link w:val="TextodemacroChar"/>
    <w:uiPriority w:val="99"/>
    <w:semiHidden/>
    <w:rPr>
      <w:rFonts w:ascii="Courier New" w:hAnsi="Courier New"/>
    </w:rPr>
  </w:style>
  <w:style w:type="paragraph" w:styleId="Cabealhodamensagem">
    <w:name w:val="Message Header"/>
    <w:basedOn w:val="Normal"/>
    <w:link w:val="Cabealhodamensagem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szCs w:val="24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Ttulodanota">
    <w:name w:val="Note Heading"/>
    <w:basedOn w:val="Normal"/>
    <w:next w:val="Normal"/>
    <w:link w:val="TtulodanotaChar"/>
    <w:uiPriority w:val="99"/>
  </w:style>
  <w:style w:type="character" w:styleId="Nmerodepgina">
    <w:name w:val="page number"/>
    <w:basedOn w:val="Fontepargpadro"/>
    <w:uiPriority w:val="99"/>
  </w:style>
  <w:style w:type="paragraph" w:styleId="TextosemFormatao">
    <w:name w:val="Plain Text"/>
    <w:basedOn w:val="Normal"/>
    <w:link w:val="TextosemFormataoChar"/>
    <w:uiPriority w:val="99"/>
    <w:rPr>
      <w:rFonts w:ascii="Courier New" w:hAnsi="Courier New" w:cs="Courier New"/>
      <w:sz w:val="20"/>
    </w:rPr>
  </w:style>
  <w:style w:type="paragraph" w:styleId="Saudao">
    <w:name w:val="Salutation"/>
    <w:basedOn w:val="Normal"/>
    <w:next w:val="Normal"/>
    <w:link w:val="SaudaoChar"/>
    <w:uiPriority w:val="99"/>
  </w:style>
  <w:style w:type="paragraph" w:styleId="Assinatura">
    <w:name w:val="Signature"/>
    <w:basedOn w:val="Normal"/>
    <w:link w:val="AssinaturaChar"/>
    <w:uiPriority w:val="99"/>
    <w:pPr>
      <w:ind w:left="4252"/>
    </w:pPr>
  </w:style>
  <w:style w:type="character" w:styleId="Forte">
    <w:name w:val="Strong"/>
    <w:basedOn w:val="Fontepargpadro"/>
    <w:uiPriority w:val="99"/>
    <w:rPr>
      <w:b/>
      <w:bCs/>
    </w:rPr>
  </w:style>
  <w:style w:type="paragraph" w:styleId="Subttulo">
    <w:name w:val="Subtitle"/>
    <w:basedOn w:val="Ttulo"/>
    <w:next w:val="Corpodetexto"/>
    <w:link w:val="SubttuloChar"/>
    <w:uiPriority w:val="99"/>
    <w:pPr>
      <w:spacing w:after="0" w:line="480" w:lineRule="auto"/>
    </w:pPr>
    <w:rPr>
      <w:rFonts w:ascii="Garamond" w:hAnsi="Garamond"/>
      <w:b/>
      <w:bCs/>
    </w:rPr>
  </w:style>
  <w:style w:type="paragraph" w:styleId="Ttulo">
    <w:name w:val="Title"/>
    <w:basedOn w:val="HeadingBase"/>
    <w:next w:val="Subttulo"/>
    <w:link w:val="TtuloChar"/>
    <w:uiPriority w:val="99"/>
    <w:pPr>
      <w:spacing w:after="280" w:line="240" w:lineRule="auto"/>
      <w:ind w:left="1920" w:right="1920"/>
      <w:jc w:val="center"/>
    </w:pPr>
    <w:rPr>
      <w:b w:val="0"/>
      <w:caps/>
    </w:rPr>
  </w:style>
  <w:style w:type="paragraph" w:customStyle="1" w:styleId="HeadingBase">
    <w:name w:val="Heading Base"/>
    <w:basedOn w:val="Normal"/>
    <w:next w:val="Corpodetexto"/>
    <w:link w:val="HeadingBaseChar"/>
    <w:uiPriority w:val="99"/>
    <w:pPr>
      <w:keepNext/>
      <w:keepLines/>
      <w:jc w:val="left"/>
    </w:pPr>
    <w:rPr>
      <w:b/>
      <w:kern w:val="28"/>
    </w:rPr>
  </w:style>
  <w:style w:type="table" w:styleId="Tabelaclssica1">
    <w:name w:val="Table Classic 1"/>
    <w:basedOn w:val="Tabelanormal"/>
    <w:uiPriority w:val="9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emcolunas1">
    <w:name w:val="Table Columns 1"/>
    <w:basedOn w:val="Tabelanormal"/>
    <w:uiPriority w:val="99"/>
    <w:pPr>
      <w:tabs>
        <w:tab w:val="right" w:pos="8640"/>
      </w:tabs>
      <w:spacing w:line="360" w:lineRule="auto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comgrade">
    <w:name w:val="Table Grid"/>
    <w:basedOn w:val="Tabelanormal"/>
    <w:uiPriority w:val="99"/>
    <w:pPr>
      <w:tabs>
        <w:tab w:val="right" w:pos="8640"/>
      </w:tabs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5">
    <w:name w:val="Table Grid 5"/>
    <w:basedOn w:val="Tabelanormal"/>
    <w:uiPriority w:val="99"/>
    <w:pPr>
      <w:tabs>
        <w:tab w:val="right" w:pos="8640"/>
      </w:tabs>
      <w:spacing w:line="360" w:lineRule="auto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emlista3">
    <w:name w:val="Table List 3"/>
    <w:basedOn w:val="Tabelanormal"/>
    <w:uiPriority w:val="99"/>
    <w:pPr>
      <w:tabs>
        <w:tab w:val="right" w:pos="8640"/>
      </w:tabs>
      <w:spacing w:line="360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paragraph" w:styleId="ndicedeautoridades">
    <w:name w:val="table of authorities"/>
    <w:basedOn w:val="Normal"/>
    <w:next w:val="Normal"/>
    <w:uiPriority w:val="99"/>
    <w:semiHidden/>
    <w:pPr>
      <w:tabs>
        <w:tab w:val="right" w:leader="dot" w:pos="8640"/>
      </w:tabs>
      <w:ind w:left="360" w:hanging="360"/>
    </w:pPr>
  </w:style>
  <w:style w:type="paragraph" w:styleId="ndicedeilustraes">
    <w:name w:val="table of figures"/>
    <w:basedOn w:val="Normal"/>
    <w:next w:val="Normal"/>
    <w:uiPriority w:val="99"/>
    <w:pPr>
      <w:tabs>
        <w:tab w:val="clear" w:pos="8640"/>
        <w:tab w:val="right" w:leader="dot" w:pos="9072"/>
      </w:tabs>
      <w:ind w:left="720" w:hanging="720"/>
    </w:pPr>
  </w:style>
  <w:style w:type="table" w:styleId="Tabelasimples1">
    <w:name w:val="Table Simple 1"/>
    <w:basedOn w:val="Tabelanormal"/>
    <w:uiPriority w:val="99"/>
    <w:pPr>
      <w:tabs>
        <w:tab w:val="right" w:pos="8640"/>
      </w:tabs>
      <w:spacing w:line="360" w:lineRule="auto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paragraph" w:styleId="Ttulodendicedeautoridades">
    <w:name w:val="toa heading"/>
    <w:basedOn w:val="Normal"/>
    <w:next w:val="ndicedeautoridades"/>
    <w:uiPriority w:val="99"/>
    <w:semiHidden/>
    <w:pPr>
      <w:keepNext/>
      <w:keepLines/>
      <w:spacing w:before="280"/>
      <w:jc w:val="left"/>
    </w:pPr>
    <w:rPr>
      <w:b/>
      <w:kern w:val="28"/>
    </w:rPr>
  </w:style>
  <w:style w:type="paragraph" w:styleId="Sumrio1">
    <w:name w:val="toc 1"/>
    <w:basedOn w:val="Normal"/>
    <w:next w:val="Normal"/>
    <w:uiPriority w:val="39"/>
    <w:pPr>
      <w:tabs>
        <w:tab w:val="clear" w:pos="8640"/>
      </w:tabs>
      <w:spacing w:before="120"/>
      <w:jc w:val="left"/>
    </w:pPr>
    <w:rPr>
      <w:rFonts w:asciiTheme="minorHAnsi" w:hAnsiTheme="minorHAnsi"/>
      <w:b/>
      <w:szCs w:val="24"/>
    </w:rPr>
  </w:style>
  <w:style w:type="paragraph" w:styleId="Sumrio2">
    <w:name w:val="toc 2"/>
    <w:basedOn w:val="Normal"/>
    <w:next w:val="Normal"/>
    <w:uiPriority w:val="39"/>
    <w:pPr>
      <w:tabs>
        <w:tab w:val="clear" w:pos="8640"/>
      </w:tabs>
      <w:ind w:left="240"/>
      <w:jc w:val="left"/>
    </w:pPr>
    <w:rPr>
      <w:rFonts w:asciiTheme="minorHAnsi" w:hAnsiTheme="minorHAnsi"/>
      <w:b/>
      <w:sz w:val="22"/>
      <w:szCs w:val="22"/>
    </w:rPr>
  </w:style>
  <w:style w:type="paragraph" w:styleId="Sumrio3">
    <w:name w:val="toc 3"/>
    <w:basedOn w:val="Normal"/>
    <w:next w:val="Normal"/>
    <w:uiPriority w:val="39"/>
    <w:pPr>
      <w:tabs>
        <w:tab w:val="clear" w:pos="8640"/>
      </w:tabs>
      <w:ind w:left="480"/>
      <w:jc w:val="left"/>
    </w:pPr>
    <w:rPr>
      <w:rFonts w:asciiTheme="minorHAnsi" w:hAnsiTheme="minorHAnsi"/>
      <w:sz w:val="22"/>
      <w:szCs w:val="22"/>
    </w:rPr>
  </w:style>
  <w:style w:type="paragraph" w:styleId="Sumrio4">
    <w:name w:val="toc 4"/>
    <w:basedOn w:val="Normal"/>
    <w:next w:val="Normal"/>
    <w:uiPriority w:val="39"/>
    <w:pPr>
      <w:tabs>
        <w:tab w:val="clear" w:pos="8640"/>
      </w:tabs>
      <w:ind w:left="720"/>
      <w:jc w:val="left"/>
    </w:pPr>
    <w:rPr>
      <w:rFonts w:asciiTheme="minorHAnsi" w:hAnsiTheme="minorHAnsi"/>
      <w:sz w:val="20"/>
    </w:rPr>
  </w:style>
  <w:style w:type="paragraph" w:styleId="Sumrio5">
    <w:name w:val="toc 5"/>
    <w:basedOn w:val="Normal"/>
    <w:next w:val="Normal"/>
    <w:uiPriority w:val="39"/>
    <w:pPr>
      <w:tabs>
        <w:tab w:val="clear" w:pos="8640"/>
      </w:tabs>
      <w:ind w:left="960"/>
      <w:jc w:val="left"/>
    </w:pPr>
    <w:rPr>
      <w:rFonts w:asciiTheme="minorHAnsi" w:hAnsiTheme="minorHAnsi"/>
      <w:sz w:val="20"/>
    </w:rPr>
  </w:style>
  <w:style w:type="paragraph" w:styleId="Sumrio6">
    <w:name w:val="toc 6"/>
    <w:basedOn w:val="Normal"/>
    <w:next w:val="Normal"/>
    <w:uiPriority w:val="39"/>
    <w:pPr>
      <w:tabs>
        <w:tab w:val="clear" w:pos="8640"/>
      </w:tabs>
      <w:ind w:left="1200"/>
      <w:jc w:val="left"/>
    </w:pPr>
    <w:rPr>
      <w:rFonts w:asciiTheme="minorHAnsi" w:hAnsiTheme="minorHAnsi"/>
      <w:sz w:val="20"/>
    </w:rPr>
  </w:style>
  <w:style w:type="paragraph" w:styleId="Sumrio7">
    <w:name w:val="toc 7"/>
    <w:basedOn w:val="Normal"/>
    <w:next w:val="Normal"/>
    <w:uiPriority w:val="39"/>
    <w:pPr>
      <w:tabs>
        <w:tab w:val="clear" w:pos="8640"/>
      </w:tabs>
      <w:ind w:left="1440"/>
      <w:jc w:val="left"/>
    </w:pPr>
    <w:rPr>
      <w:rFonts w:asciiTheme="minorHAnsi" w:hAnsiTheme="minorHAnsi"/>
      <w:sz w:val="20"/>
    </w:rPr>
  </w:style>
  <w:style w:type="paragraph" w:styleId="Sumrio8">
    <w:name w:val="toc 8"/>
    <w:basedOn w:val="Normal"/>
    <w:next w:val="Normal"/>
    <w:uiPriority w:val="39"/>
    <w:pPr>
      <w:tabs>
        <w:tab w:val="clear" w:pos="8640"/>
      </w:tabs>
      <w:ind w:left="1680"/>
      <w:jc w:val="left"/>
    </w:pPr>
    <w:rPr>
      <w:rFonts w:asciiTheme="minorHAnsi" w:hAnsiTheme="minorHAnsi"/>
      <w:sz w:val="20"/>
    </w:rPr>
  </w:style>
  <w:style w:type="paragraph" w:styleId="Sumrio9">
    <w:name w:val="toc 9"/>
    <w:basedOn w:val="Normal"/>
    <w:next w:val="Normal"/>
    <w:uiPriority w:val="39"/>
    <w:pPr>
      <w:tabs>
        <w:tab w:val="clear" w:pos="8640"/>
      </w:tabs>
      <w:ind w:left="1920"/>
      <w:jc w:val="left"/>
    </w:pPr>
    <w:rPr>
      <w:rFonts w:asciiTheme="minorHAnsi" w:hAnsiTheme="minorHAnsi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rPr>
      <w:spacing w:val="-2"/>
      <w:sz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9"/>
    <w:rPr>
      <w:b/>
      <w:spacing w:val="-2"/>
      <w:sz w:val="24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9"/>
    <w:locked/>
    <w:rPr>
      <w:b/>
      <w:spacing w:val="-2"/>
      <w:kern w:val="28"/>
      <w:sz w:val="24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9"/>
    <w:locked/>
    <w:rPr>
      <w:i/>
      <w:kern w:val="28"/>
      <w:sz w:val="24"/>
      <w:lang w:val="en-US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Pr>
      <w:i/>
      <w:kern w:val="28"/>
      <w:sz w:val="24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9"/>
    <w:locked/>
    <w:rPr>
      <w:i/>
      <w:kern w:val="28"/>
      <w:sz w:val="24"/>
      <w:lang w:val="en-US" w:eastAsia="en-US"/>
    </w:rPr>
  </w:style>
  <w:style w:type="character" w:customStyle="1" w:styleId="Ttulo6Char">
    <w:name w:val="Título 6 Char"/>
    <w:basedOn w:val="Fontepargpadro"/>
    <w:link w:val="Ttulo6"/>
    <w:uiPriority w:val="99"/>
    <w:locked/>
    <w:rPr>
      <w:smallCaps/>
      <w:spacing w:val="20"/>
      <w:kern w:val="28"/>
      <w:sz w:val="24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9"/>
    <w:locked/>
    <w:rPr>
      <w:caps/>
      <w:kern w:val="28"/>
      <w:sz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9"/>
    <w:locked/>
    <w:rPr>
      <w:spacing w:val="-2"/>
      <w:kern w:val="28"/>
      <w:sz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9"/>
    <w:locked/>
    <w:rPr>
      <w:spacing w:val="-2"/>
      <w:kern w:val="28"/>
      <w:sz w:val="24"/>
      <w:lang w:val="en-US" w:eastAsia="en-US"/>
    </w:rPr>
  </w:style>
  <w:style w:type="character" w:customStyle="1" w:styleId="MapadoDocumentoChar">
    <w:name w:val="Mapa do Documento Char"/>
    <w:basedOn w:val="Fontepargpadro"/>
    <w:link w:val="MapadoDocumento"/>
    <w:uiPriority w:val="99"/>
    <w:rPr>
      <w:rFonts w:ascii="Lucida Grande" w:hAnsi="Lucida Grande" w:cs="Lucida Grande"/>
      <w:spacing w:val="-2"/>
      <w:sz w:val="24"/>
      <w:szCs w:val="24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spacing w:val="-2"/>
      <w:sz w:val="24"/>
      <w:lang w:val="en-US" w:eastAsia="en-US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locked/>
    <w:rPr>
      <w:rFonts w:ascii="Courier New" w:hAnsi="Courier New"/>
      <w:spacing w:val="-2"/>
      <w:sz w:val="24"/>
      <w:lang w:val="en-US" w:eastAsia="en-US"/>
    </w:rPr>
  </w:style>
  <w:style w:type="character" w:customStyle="1" w:styleId="HeadingBaseChar">
    <w:name w:val="Heading Base Char"/>
    <w:basedOn w:val="Fontepargpadro"/>
    <w:link w:val="HeadingBase"/>
    <w:uiPriority w:val="99"/>
    <w:rPr>
      <w:b/>
      <w:spacing w:val="-2"/>
      <w:kern w:val="28"/>
      <w:sz w:val="24"/>
      <w:lang w:val="en-US" w:eastAsia="en-US"/>
    </w:rPr>
  </w:style>
  <w:style w:type="character" w:customStyle="1" w:styleId="TtuloChar">
    <w:name w:val="Título Char"/>
    <w:basedOn w:val="Fontepargpadro"/>
    <w:link w:val="Ttulo"/>
    <w:uiPriority w:val="99"/>
    <w:locked/>
    <w:rPr>
      <w:caps/>
      <w:spacing w:val="-2"/>
      <w:kern w:val="28"/>
      <w:sz w:val="24"/>
      <w:lang w:val="en-US" w:eastAsia="en-US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Garamond" w:hAnsi="Garamond"/>
      <w:b/>
      <w:bCs/>
      <w:caps/>
      <w:spacing w:val="-2"/>
      <w:kern w:val="28"/>
      <w:sz w:val="24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Lucida Grande" w:hAnsi="Lucida Grande" w:cs="Lucida Grande"/>
      <w:spacing w:val="-2"/>
      <w:sz w:val="18"/>
      <w:szCs w:val="18"/>
      <w:lang w:val="en-US" w:eastAsia="en-US"/>
    </w:rPr>
  </w:style>
  <w:style w:type="paragraph" w:customStyle="1" w:styleId="TtulodoCaptulo">
    <w:name w:val="Título do Capítulo"/>
    <w:basedOn w:val="Normal"/>
    <w:next w:val="Normal"/>
    <w:uiPriority w:val="99"/>
    <w:qFormat/>
    <w:pPr>
      <w:keepNext/>
      <w:pageBreakBefore/>
      <w:numPr>
        <w:numId w:val="1"/>
      </w:numPr>
      <w:pBdr>
        <w:bottom w:val="single" w:sz="4" w:space="1" w:color="auto"/>
      </w:pBdr>
      <w:tabs>
        <w:tab w:val="clear" w:pos="1070"/>
        <w:tab w:val="left" w:pos="1276"/>
      </w:tabs>
      <w:spacing w:before="1120" w:after="560"/>
      <w:ind w:left="567" w:hanging="567"/>
      <w:jc w:val="left"/>
      <w:outlineLvl w:val="0"/>
    </w:pPr>
    <w:rPr>
      <w:b/>
      <w:bCs/>
      <w:caps/>
      <w:spacing w:val="70"/>
      <w:sz w:val="28"/>
      <w:szCs w:val="28"/>
    </w:rPr>
  </w:style>
  <w:style w:type="paragraph" w:customStyle="1" w:styleId="Subseo">
    <w:name w:val="Subseção"/>
    <w:basedOn w:val="Normal"/>
    <w:next w:val="Meutexto"/>
    <w:uiPriority w:val="99"/>
    <w:qFormat/>
    <w:pPr>
      <w:keepNext/>
      <w:keepLines/>
      <w:numPr>
        <w:ilvl w:val="2"/>
        <w:numId w:val="1"/>
      </w:numPr>
      <w:spacing w:after="280"/>
      <w:outlineLvl w:val="2"/>
    </w:pPr>
    <w:rPr>
      <w:b/>
      <w:bCs/>
      <w:i/>
      <w:spacing w:val="2"/>
      <w:kern w:val="28"/>
    </w:rPr>
  </w:style>
  <w:style w:type="character" w:customStyle="1" w:styleId="MeutextoChar">
    <w:name w:val="Meutexto Char"/>
    <w:basedOn w:val="CorpodetextoChar"/>
    <w:link w:val="Meutexto"/>
    <w:uiPriority w:val="99"/>
    <w:rPr>
      <w:spacing w:val="-2"/>
      <w:sz w:val="24"/>
      <w:lang w:val="en-US" w:eastAsia="en-US"/>
    </w:rPr>
  </w:style>
  <w:style w:type="paragraph" w:customStyle="1" w:styleId="Seo">
    <w:name w:val="Seção"/>
    <w:basedOn w:val="Normal"/>
    <w:next w:val="Meutexto"/>
    <w:link w:val="SeoChar"/>
    <w:uiPriority w:val="99"/>
    <w:qFormat/>
    <w:pPr>
      <w:keepNext/>
      <w:keepLines/>
      <w:numPr>
        <w:ilvl w:val="1"/>
        <w:numId w:val="1"/>
      </w:numPr>
      <w:spacing w:before="560" w:after="560"/>
      <w:outlineLvl w:val="1"/>
    </w:pPr>
    <w:rPr>
      <w:b/>
      <w:bCs/>
      <w:smallCaps/>
      <w:spacing w:val="2"/>
      <w:kern w:val="28"/>
      <w:szCs w:val="24"/>
    </w:rPr>
  </w:style>
  <w:style w:type="paragraph" w:customStyle="1" w:styleId="GlossaryDefinition">
    <w:name w:val="Glossary Definition"/>
    <w:basedOn w:val="Corpodetexto"/>
    <w:uiPriority w:val="99"/>
    <w:pPr>
      <w:spacing w:line="240" w:lineRule="auto"/>
    </w:pPr>
  </w:style>
  <w:style w:type="paragraph" w:customStyle="1" w:styleId="HeaderBase">
    <w:name w:val="Header Base"/>
    <w:basedOn w:val="Normal"/>
    <w:uiPriority w:val="99"/>
    <w:pPr>
      <w:keepLines/>
      <w:tabs>
        <w:tab w:val="center" w:pos="4320"/>
      </w:tabs>
      <w:jc w:val="center"/>
    </w:pPr>
  </w:style>
  <w:style w:type="paragraph" w:customStyle="1" w:styleId="HeaderEven">
    <w:name w:val="Header Even"/>
    <w:basedOn w:val="Cabealho"/>
    <w:uiPriority w:val="99"/>
  </w:style>
  <w:style w:type="paragraph" w:customStyle="1" w:styleId="HeaderFirst">
    <w:name w:val="Header First"/>
    <w:basedOn w:val="Cabealho"/>
    <w:uiPriority w:val="99"/>
    <w:pPr>
      <w:tabs>
        <w:tab w:val="clear" w:pos="8640"/>
      </w:tabs>
    </w:pPr>
  </w:style>
  <w:style w:type="paragraph" w:customStyle="1" w:styleId="HeaderOdd">
    <w:name w:val="Header Odd"/>
    <w:basedOn w:val="Cabealho"/>
    <w:uiPriority w:val="99"/>
    <w:pPr>
      <w:tabs>
        <w:tab w:val="right" w:pos="0"/>
      </w:tabs>
    </w:pPr>
  </w:style>
  <w:style w:type="paragraph" w:customStyle="1" w:styleId="IndexBase">
    <w:name w:val="Index Base"/>
    <w:basedOn w:val="Normal"/>
    <w:uiPriority w:val="99"/>
    <w:pPr>
      <w:tabs>
        <w:tab w:val="right" w:leader="dot" w:pos="3960"/>
      </w:tabs>
      <w:ind w:left="720" w:hanging="720"/>
    </w:pPr>
    <w:rPr>
      <w:spacing w:val="0"/>
      <w:sz w:val="20"/>
    </w:rPr>
  </w:style>
  <w:style w:type="paragraph" w:customStyle="1" w:styleId="Name">
    <w:name w:val="Name"/>
    <w:basedOn w:val="Corpodetexto"/>
    <w:uiPriority w:val="99"/>
    <w:pPr>
      <w:jc w:val="center"/>
    </w:pPr>
  </w:style>
  <w:style w:type="paragraph" w:customStyle="1" w:styleId="Picture">
    <w:name w:val="Picture"/>
    <w:basedOn w:val="Corpodetexto"/>
    <w:next w:val="Legenda"/>
    <w:uiPriority w:val="99"/>
    <w:pPr>
      <w:keepNext/>
      <w:spacing w:line="240" w:lineRule="auto"/>
      <w:jc w:val="center"/>
    </w:pPr>
  </w:style>
  <w:style w:type="paragraph" w:customStyle="1" w:styleId="SectionLabel">
    <w:name w:val="Section Label"/>
    <w:basedOn w:val="HeadingBase"/>
    <w:next w:val="Corpodetexto"/>
    <w:link w:val="SectionLabelChar"/>
    <w:uiPriority w:val="99"/>
    <w:pPr>
      <w:pageBreakBefore/>
      <w:spacing w:after="700"/>
      <w:jc w:val="center"/>
    </w:pPr>
    <w:rPr>
      <w:b w:val="0"/>
      <w:caps/>
      <w:spacing w:val="10"/>
    </w:rPr>
  </w:style>
  <w:style w:type="character" w:customStyle="1" w:styleId="SectionLabelChar">
    <w:name w:val="Section Label Char"/>
    <w:basedOn w:val="HeadingBaseChar"/>
    <w:link w:val="SectionLabel"/>
    <w:uiPriority w:val="99"/>
    <w:rPr>
      <w:b/>
      <w:caps/>
      <w:spacing w:val="10"/>
      <w:kern w:val="28"/>
      <w:sz w:val="24"/>
      <w:lang w:val="en-US" w:eastAsia="en-US"/>
    </w:rPr>
  </w:style>
  <w:style w:type="paragraph" w:customStyle="1" w:styleId="SubtitleCover">
    <w:name w:val="Subtitle Cover"/>
    <w:basedOn w:val="Normal"/>
    <w:next w:val="Corpodetexto"/>
    <w:uiPriority w:val="99"/>
    <w:pPr>
      <w:keepNext/>
      <w:spacing w:after="560"/>
      <w:ind w:left="1800" w:right="1800"/>
      <w:jc w:val="center"/>
    </w:pPr>
  </w:style>
  <w:style w:type="paragraph" w:customStyle="1" w:styleId="TitleCover">
    <w:name w:val="Title Cover"/>
    <w:basedOn w:val="HeadingBase"/>
    <w:next w:val="SubtitleCover"/>
    <w:uiPriority w:val="99"/>
    <w:pPr>
      <w:spacing w:before="780" w:after="420" w:line="240" w:lineRule="auto"/>
      <w:ind w:left="1920" w:right="1920"/>
      <w:jc w:val="center"/>
    </w:pPr>
    <w:rPr>
      <w:b w:val="0"/>
      <w:caps/>
      <w:spacing w:val="5"/>
    </w:rPr>
  </w:style>
  <w:style w:type="paragraph" w:customStyle="1" w:styleId="TOCBase">
    <w:name w:val="TOC Base"/>
    <w:basedOn w:val="Normal"/>
    <w:uiPriority w:val="99"/>
    <w:pPr>
      <w:tabs>
        <w:tab w:val="right" w:leader="dot" w:pos="8640"/>
      </w:tabs>
    </w:pPr>
  </w:style>
  <w:style w:type="character" w:customStyle="1" w:styleId="GlossaryEntry">
    <w:name w:val="Glossary Entry"/>
    <w:uiPriority w:val="99"/>
    <w:rPr>
      <w:b/>
    </w:rPr>
  </w:style>
  <w:style w:type="character" w:customStyle="1" w:styleId="Lead-inEmphasis">
    <w:name w:val="Lead-in Emphasis"/>
    <w:uiPriority w:val="99"/>
    <w:rPr>
      <w:caps/>
      <w:spacing w:val="0"/>
    </w:rPr>
  </w:style>
  <w:style w:type="character" w:customStyle="1" w:styleId="Superscript">
    <w:name w:val="Superscript"/>
    <w:uiPriority w:val="99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Pr>
      <w:spacing w:val="-2"/>
      <w:sz w:val="18"/>
      <w:lang w:val="en-US" w:eastAsia="en-US"/>
    </w:rPr>
  </w:style>
  <w:style w:type="paragraph" w:customStyle="1" w:styleId="Textodebalo1">
    <w:name w:val="Texto de balão1"/>
    <w:basedOn w:val="Normal"/>
    <w:uiPriority w:val="99"/>
    <w:semiHidden/>
    <w:rPr>
      <w:rFonts w:ascii="Tahoma" w:hAnsi="Tahoma" w:cs="Tahoma"/>
      <w:sz w:val="16"/>
      <w:szCs w:val="16"/>
    </w:rPr>
  </w:style>
  <w:style w:type="character" w:customStyle="1" w:styleId="EndereoHTMLChar">
    <w:name w:val="Endereço HTML Char"/>
    <w:basedOn w:val="Fontepargpadro"/>
    <w:link w:val="EndereoHTML"/>
    <w:uiPriority w:val="99"/>
    <w:locked/>
    <w:rPr>
      <w:i/>
      <w:iCs/>
      <w:spacing w:val="-2"/>
      <w:sz w:val="24"/>
      <w:lang w:val="en-US" w:eastAsia="en-US"/>
    </w:rPr>
  </w:style>
  <w:style w:type="character" w:customStyle="1" w:styleId="Pr-formataoHTMLChar">
    <w:name w:val="Pré-formatação HTML Char"/>
    <w:basedOn w:val="Fontepargpadro"/>
    <w:link w:val="Pr-formataoHTML"/>
    <w:uiPriority w:val="99"/>
    <w:locked/>
    <w:rPr>
      <w:rFonts w:ascii="Courier New" w:hAnsi="Courier New" w:cs="Courier New"/>
      <w:spacing w:val="-2"/>
      <w:lang w:val="en-US" w:eastAsia="en-US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locked/>
    <w:rPr>
      <w:rFonts w:ascii="Arial" w:hAnsi="Arial" w:cs="Arial"/>
      <w:spacing w:val="-2"/>
      <w:sz w:val="24"/>
      <w:szCs w:val="24"/>
      <w:shd w:val="pct20" w:color="auto" w:fill="auto"/>
      <w:lang w:val="en-US" w:eastAsia="en-US"/>
    </w:rPr>
  </w:style>
  <w:style w:type="character" w:customStyle="1" w:styleId="TtulodanotaChar">
    <w:name w:val="Título da nota Char"/>
    <w:basedOn w:val="Fontepargpadro"/>
    <w:link w:val="Ttulodanota"/>
    <w:uiPriority w:val="99"/>
    <w:locked/>
    <w:rPr>
      <w:spacing w:val="-2"/>
      <w:sz w:val="24"/>
      <w:lang w:val="en-US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Pr>
      <w:rFonts w:ascii="Courier New" w:hAnsi="Courier New" w:cs="Courier New"/>
      <w:spacing w:val="-2"/>
      <w:lang w:val="en-US" w:eastAsia="en-US"/>
    </w:rPr>
  </w:style>
  <w:style w:type="character" w:customStyle="1" w:styleId="SaudaoChar">
    <w:name w:val="Saudação Char"/>
    <w:basedOn w:val="Fontepargpadro"/>
    <w:link w:val="Saudao"/>
    <w:uiPriority w:val="99"/>
    <w:locked/>
    <w:rPr>
      <w:spacing w:val="-2"/>
      <w:sz w:val="24"/>
      <w:lang w:val="en-US" w:eastAsia="en-US"/>
    </w:rPr>
  </w:style>
  <w:style w:type="character" w:customStyle="1" w:styleId="AssinaturaChar">
    <w:name w:val="Assinatura Char"/>
    <w:basedOn w:val="Fontepargpadro"/>
    <w:link w:val="Assinatura"/>
    <w:uiPriority w:val="99"/>
    <w:locked/>
    <w:rPr>
      <w:spacing w:val="-2"/>
      <w:sz w:val="24"/>
      <w:lang w:val="en-US" w:eastAsia="en-US"/>
    </w:rPr>
  </w:style>
  <w:style w:type="paragraph" w:customStyle="1" w:styleId="tablecolhead">
    <w:name w:val="table col head"/>
    <w:basedOn w:val="Normal"/>
    <w:uiPriority w:val="99"/>
    <w:pPr>
      <w:tabs>
        <w:tab w:val="clear" w:pos="8640"/>
      </w:tabs>
      <w:jc w:val="center"/>
    </w:pPr>
    <w:rPr>
      <w:b/>
      <w:bCs/>
      <w:spacing w:val="0"/>
      <w:sz w:val="16"/>
      <w:szCs w:val="16"/>
    </w:rPr>
  </w:style>
  <w:style w:type="paragraph" w:customStyle="1" w:styleId="tablecopy">
    <w:name w:val="table copy"/>
    <w:uiPriority w:val="99"/>
    <w:pPr>
      <w:jc w:val="both"/>
    </w:pPr>
    <w:rPr>
      <w:rFonts w:eastAsia="Times New Roman"/>
      <w:sz w:val="16"/>
      <w:szCs w:val="16"/>
      <w:lang w:val="en-US" w:eastAsia="en-US"/>
    </w:rPr>
  </w:style>
  <w:style w:type="paragraph" w:customStyle="1" w:styleId="tablehead">
    <w:name w:val="table head"/>
    <w:uiPriority w:val="99"/>
    <w:pPr>
      <w:numPr>
        <w:numId w:val="7"/>
      </w:numPr>
      <w:spacing w:before="240" w:after="120" w:line="216" w:lineRule="auto"/>
      <w:jc w:val="center"/>
    </w:pPr>
    <w:rPr>
      <w:rFonts w:eastAsia="Times New Roman"/>
      <w:smallCaps/>
      <w:sz w:val="16"/>
      <w:szCs w:val="16"/>
      <w:lang w:val="en-US" w:eastAsia="en-US"/>
    </w:rPr>
  </w:style>
  <w:style w:type="paragraph" w:customStyle="1" w:styleId="papertitle">
    <w:name w:val="paper title"/>
    <w:uiPriority w:val="99"/>
    <w:pPr>
      <w:spacing w:before="1960" w:after="560"/>
      <w:ind w:left="1418" w:right="1418"/>
      <w:jc w:val="center"/>
    </w:pPr>
    <w:rPr>
      <w:rFonts w:eastAsia="MS Mincho"/>
      <w:b/>
      <w:caps/>
      <w:sz w:val="32"/>
      <w:szCs w:val="48"/>
      <w:lang w:val="en-US" w:eastAsia="en-US"/>
    </w:rPr>
  </w:style>
  <w:style w:type="paragraph" w:customStyle="1" w:styleId="Introduo">
    <w:name w:val="Introdução"/>
    <w:basedOn w:val="Corpodetexto"/>
    <w:uiPriority w:val="99"/>
    <w:qFormat/>
    <w:pPr>
      <w:tabs>
        <w:tab w:val="clear" w:pos="8640"/>
      </w:tabs>
      <w:spacing w:after="0"/>
      <w:ind w:left="567" w:right="567" w:firstLine="851"/>
    </w:pPr>
    <w:rPr>
      <w:sz w:val="22"/>
      <w:szCs w:val="24"/>
    </w:rPr>
  </w:style>
  <w:style w:type="paragraph" w:customStyle="1" w:styleId="Equao">
    <w:name w:val="Equação"/>
    <w:basedOn w:val="Corpodetexto"/>
    <w:next w:val="Corpodetexto"/>
    <w:uiPriority w:val="99"/>
    <w:qFormat/>
    <w:pPr>
      <w:tabs>
        <w:tab w:val="center" w:pos="4395"/>
      </w:tabs>
    </w:pPr>
  </w:style>
  <w:style w:type="character" w:customStyle="1" w:styleId="Matriz">
    <w:name w:val="Matriz"/>
    <w:basedOn w:val="Fontepargpadro"/>
    <w:uiPriority w:val="99"/>
    <w:rPr>
      <w:b/>
      <w:i/>
    </w:rPr>
  </w:style>
  <w:style w:type="paragraph" w:customStyle="1" w:styleId="Legendatabela">
    <w:name w:val="Legenda_tabela"/>
    <w:basedOn w:val="Legenda"/>
    <w:next w:val="Tabelas"/>
    <w:uiPriority w:val="99"/>
    <w:qFormat/>
    <w:pPr>
      <w:numPr>
        <w:ilvl w:val="4"/>
        <w:numId w:val="1"/>
      </w:numPr>
      <w:tabs>
        <w:tab w:val="clear" w:pos="8640"/>
      </w:tabs>
      <w:spacing w:before="280"/>
      <w:outlineLvl w:val="4"/>
    </w:pPr>
  </w:style>
  <w:style w:type="paragraph" w:customStyle="1" w:styleId="Tabelas">
    <w:name w:val="Tabelas"/>
    <w:basedOn w:val="Figuras"/>
    <w:next w:val="Meutexto"/>
    <w:qFormat/>
    <w:pPr>
      <w:spacing w:line="240" w:lineRule="auto"/>
    </w:pPr>
    <w:rPr>
      <w:sz w:val="22"/>
    </w:rPr>
  </w:style>
  <w:style w:type="character" w:customStyle="1" w:styleId="LegendafigurasChar">
    <w:name w:val="Legenda_figuras Char"/>
    <w:basedOn w:val="MeutextoChar"/>
    <w:link w:val="Legendafiguras"/>
    <w:uiPriority w:val="99"/>
    <w:rPr>
      <w:spacing w:val="-2"/>
      <w:sz w:val="22"/>
      <w:lang w:val="en-US" w:eastAsia="en-US"/>
    </w:rPr>
  </w:style>
  <w:style w:type="character" w:customStyle="1" w:styleId="FigurasChar">
    <w:name w:val="Figuras Char"/>
    <w:basedOn w:val="CorpodetextoChar"/>
    <w:link w:val="Figuras"/>
    <w:uiPriority w:val="99"/>
    <w:rPr>
      <w:spacing w:val="-2"/>
      <w:sz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ReferencesBody">
    <w:name w:val="References Body"/>
    <w:basedOn w:val="Normal"/>
    <w:uiPriority w:val="99"/>
    <w:pPr>
      <w:numPr>
        <w:numId w:val="8"/>
      </w:numPr>
      <w:tabs>
        <w:tab w:val="clear" w:pos="8640"/>
      </w:tabs>
      <w:spacing w:line="240" w:lineRule="auto"/>
    </w:pPr>
    <w:rPr>
      <w:spacing w:val="0"/>
      <w:sz w:val="20"/>
      <w:szCs w:val="24"/>
      <w:lang w:eastAsia="pt-BR"/>
    </w:rPr>
  </w:style>
  <w:style w:type="paragraph" w:customStyle="1" w:styleId="Bibliografia1">
    <w:name w:val="Bibliografia1"/>
    <w:basedOn w:val="Normal"/>
    <w:next w:val="Normal"/>
    <w:uiPriority w:val="99"/>
    <w:unhideWhenUsed/>
  </w:style>
  <w:style w:type="paragraph" w:styleId="PargrafodaLista">
    <w:name w:val="List Paragraph"/>
    <w:basedOn w:val="Normal"/>
    <w:uiPriority w:val="34"/>
    <w:qFormat/>
    <w:pPr>
      <w:spacing w:before="240" w:after="240" w:line="240" w:lineRule="auto"/>
      <w:ind w:left="720"/>
      <w:contextualSpacing/>
    </w:pPr>
  </w:style>
  <w:style w:type="paragraph" w:customStyle="1" w:styleId="Texto">
    <w:name w:val="Texto"/>
    <w:basedOn w:val="Normal"/>
    <w:link w:val="TextoChar"/>
    <w:pPr>
      <w:tabs>
        <w:tab w:val="clear" w:pos="8640"/>
      </w:tabs>
      <w:overflowPunct w:val="0"/>
      <w:autoSpaceDE w:val="0"/>
      <w:autoSpaceDN w:val="0"/>
      <w:adjustRightInd w:val="0"/>
      <w:spacing w:after="20" w:line="240" w:lineRule="auto"/>
      <w:ind w:firstLine="360"/>
      <w:textAlignment w:val="baseline"/>
    </w:pPr>
    <w:rPr>
      <w:spacing w:val="0"/>
      <w:sz w:val="20"/>
      <w:lang w:eastAsia="pt-BR"/>
    </w:rPr>
  </w:style>
  <w:style w:type="character" w:customStyle="1" w:styleId="TextoChar">
    <w:name w:val="Texto Char"/>
    <w:basedOn w:val="Fontepargpadro"/>
    <w:link w:val="Texto"/>
  </w:style>
  <w:style w:type="paragraph" w:customStyle="1" w:styleId="TtuloNvel0">
    <w:name w:val="Título Nível 0"/>
    <w:basedOn w:val="SectionLabel"/>
    <w:link w:val="TtuloNvel0Char"/>
    <w:uiPriority w:val="99"/>
    <w:pPr>
      <w:tabs>
        <w:tab w:val="clear" w:pos="8640"/>
      </w:tabs>
    </w:pPr>
    <w:rPr>
      <w:b/>
      <w:sz w:val="32"/>
      <w:szCs w:val="32"/>
    </w:rPr>
  </w:style>
  <w:style w:type="character" w:customStyle="1" w:styleId="TtuloNvel0Char">
    <w:name w:val="Título Nível 0 Char"/>
    <w:basedOn w:val="SectionLabelChar"/>
    <w:link w:val="TtuloNvel0"/>
    <w:uiPriority w:val="99"/>
    <w:rPr>
      <w:b/>
      <w:caps/>
      <w:spacing w:val="10"/>
      <w:kern w:val="28"/>
      <w:sz w:val="32"/>
      <w:szCs w:val="32"/>
      <w:lang w:val="en-US" w:eastAsia="en-US"/>
    </w:rPr>
  </w:style>
  <w:style w:type="character" w:customStyle="1" w:styleId="st">
    <w:name w:val="st"/>
    <w:basedOn w:val="Fontepargpadro"/>
    <w:uiPriority w:val="99"/>
  </w:style>
  <w:style w:type="paragraph" w:customStyle="1" w:styleId="TituloBasicoNivel1">
    <w:name w:val="TituloBasico_Nivel1"/>
    <w:basedOn w:val="TtuloNvel0"/>
    <w:link w:val="TituloBasicoNivel1Char"/>
    <w:qFormat/>
    <w:pPr>
      <w:outlineLvl w:val="0"/>
    </w:pPr>
    <w:rPr>
      <w:bCs/>
    </w:rPr>
  </w:style>
  <w:style w:type="character" w:customStyle="1" w:styleId="TituloBasicoNivel1Char">
    <w:name w:val="TituloBasico_Nivel1 Char"/>
    <w:basedOn w:val="TtuloNvel0Char"/>
    <w:link w:val="TituloBasicoNivel1"/>
    <w:rPr>
      <w:rFonts w:ascii="Times New Roman" w:hAnsi="Times New Roman"/>
      <w:b/>
      <w:bCs/>
      <w:caps/>
      <w:spacing w:val="10"/>
      <w:kern w:val="28"/>
      <w:sz w:val="32"/>
      <w:szCs w:val="32"/>
      <w:lang w:val="en-US" w:eastAsia="en-US"/>
    </w:rPr>
  </w:style>
  <w:style w:type="paragraph" w:customStyle="1" w:styleId="TituloBasicoCorpodeTexto">
    <w:name w:val="TituloBasico_CorpodeTexto"/>
    <w:basedOn w:val="TtuloNvel0"/>
    <w:link w:val="TituloBasicoCorpodeTextoChar"/>
    <w:rPr>
      <w:bCs/>
    </w:rPr>
  </w:style>
  <w:style w:type="character" w:customStyle="1" w:styleId="TituloBasicoCorpodeTextoChar">
    <w:name w:val="TituloBasico_CorpodeTexto Char"/>
    <w:basedOn w:val="TtuloNvel0Char"/>
    <w:link w:val="TituloBasicoCorpodeTexto"/>
    <w:rPr>
      <w:rFonts w:ascii="Times New Roman" w:eastAsia="Times New Roman" w:hAnsi="Times New Roman"/>
      <w:b/>
      <w:bCs/>
      <w:caps/>
      <w:spacing w:val="10"/>
      <w:kern w:val="28"/>
      <w:sz w:val="32"/>
      <w:szCs w:val="32"/>
      <w:lang w:val="en-US" w:eastAsia="en-US"/>
    </w:rPr>
  </w:style>
  <w:style w:type="paragraph" w:customStyle="1" w:styleId="Citao1">
    <w:name w:val="Citação1"/>
    <w:basedOn w:val="Meutexto"/>
    <w:next w:val="Meutexto"/>
    <w:qFormat/>
    <w:pPr>
      <w:ind w:left="3402" w:firstLine="426"/>
    </w:pPr>
    <w:rPr>
      <w:b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keepLines/>
      <w:tabs>
        <w:tab w:val="clear" w:pos="8640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  <w:lang w:val="en-US"/>
    </w:rPr>
  </w:style>
  <w:style w:type="character" w:customStyle="1" w:styleId="RodapChar">
    <w:name w:val="Rodapé Char"/>
    <w:basedOn w:val="Fontepargpadro"/>
    <w:link w:val="Rodap"/>
    <w:uiPriority w:val="99"/>
    <w:rPr>
      <w:spacing w:val="-2"/>
      <w:sz w:val="24"/>
      <w:lang w:eastAsia="en-US"/>
    </w:rPr>
  </w:style>
  <w:style w:type="paragraph" w:customStyle="1" w:styleId="Fonte">
    <w:name w:val="Fonte"/>
    <w:basedOn w:val="Legenda"/>
    <w:next w:val="Meutexto"/>
    <w:pPr>
      <w:keepNext w:val="0"/>
      <w:spacing w:afterLines="100" w:after="100"/>
    </w:pPr>
    <w:rPr>
      <w:lang w:eastAsia="pt-BR"/>
    </w:rPr>
  </w:style>
  <w:style w:type="character" w:customStyle="1" w:styleId="SeoChar">
    <w:name w:val="Seção Char"/>
    <w:link w:val="Seo"/>
    <w:uiPriority w:val="99"/>
    <w:rPr>
      <w:b/>
      <w:bCs/>
      <w:smallCaps/>
      <w:spacing w:val="2"/>
      <w:kern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openxmlformats.org/officeDocument/2006/relationships/numbering" Target="numbering.xml"/><Relationship Id="rId21" Type="http://schemas.openxmlformats.org/officeDocument/2006/relationships/hyperlink" Target="http://mikemurko.com/general/ieee-referencing-for-word-2007-2010/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://www.abntcatalogo.com.br/norma.aspx?ID=86662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28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3.emf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https://www.zotero.org/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Templates\1033\Thesi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_Reference.XSL" StyleName="IEEE - Reference Order">
  <b:Source>
    <b:SourceType>JournalArticle</b:SourceType>
    <b:Tag>4e30725cddd61</b:Tag>
    <b:Title>Non-linear controller applied to boost DC-DC converters using the state space average model. In: BRAZILIAN POWER ELECTRONICS CONFERENCE - COBEP, 9., 2009, Bonito</b:Title>
    <b:Author>
      <b:Author>
        <b:NameList>
          <b:Person>
            <b:Last>Galotto</b:Last>
            <b:First>L</b:First>
          </b:Person>
          <b:Person>
            <b:Last>Canesin</b:Last>
            <b:First>C</b:First>
            <b:Middle>A</b:Middle>
          </b:Person>
          <b:Person>
            <b:Last>Cordero</b:Last>
            <b:First>R</b:First>
          </b:Person>
          <b:Person>
            <b:Last>Quevedo</b:Last>
            <b:First>C</b:First>
            <b:Middle>A</b:Middle>
          </b:Person>
          <b:Person>
            <b:Last>Gazineu</b:Last>
            <b:First>R</b:First>
          </b:Person>
        </b:NameList>
      </b:Author>
    </b:Author>
    <b:Pages>733 -740</b:Pages>
    <b:Guid>{076901D6-56D3-4165-9C95-5982D14EE6AB}</b:Guid>
    <b:City>Bonito: Sobraep, 2009</b:City>
    <b:Publisher>Sobraep</b:Publisher>
    <b:PeriodicalTitle>Conference. . .</b:PeriodicalTitle>
    <b:ConferenceName>Conference</b:ConferenceName>
    <b:JournalName>Conference. . .</b:JournalName>
    <b:RefOrder>3</b:RefOrder>
  </b:Source>
  <b:Source>
    <b:SourceType>JournalArticle</b:SourceType>
    <b:Tag>4e30725cddcea</b:Tag>
    <b:Title>Integrated inverter topologies for low power photovoltaic systems. In: CONFERÊNCIA INTERNACIONAL EM APLICAÇÕES INDUSTRIAIS - INDUSCON, 9., 2010, São Paulo</b:Title>
    <b:Author>
      <b:Author>
        <b:NameList>
          <b:Person>
            <b:Last>Galotto</b:Last>
            <b:First>L.</b:First>
          </b:Person>
          <b:Person>
            <b:Last>Brito</b:Last>
            <b:First>M.A.</b:First>
          </b:Person>
          <b:Person>
            <b:Last>Sampaio</b:Last>
            <b:First>L</b:First>
            <b:Middle>P</b:Middle>
          </b:Person>
          <b:Person>
            <b:Last>Canesin</b:Last>
            <b:First>C</b:First>
            <b:Middle>A</b:Middle>
          </b:Person>
        </b:NameList>
      </b:Author>
    </b:Author>
    <b:Pages>1 -5</b:Pages>
    <b:Guid>{20E36F54-FBA3-4454-B291-AAFFD98C6B37}</b:Guid>
    <b:City>São Paulo: IEEE, 2010</b:City>
    <b:Publisher>IEEE</b:Publisher>
    <b:JournalName>Conference. . .</b:JournalName>
    <b:RefOrder>5</b:RefOrder>
  </b:Source>
  <b:Source>
    <b:Tag>Rashid</b:Tag>
    <b:SourceType>Book</b:SourceType>
    <b:Guid>{5CA8FCAC-ADD2-4EE5-9EAE-5E2738D49850}</b:Guid>
    <b:Author>
      <b:Author>
        <b:NameList>
          <b:Person>
            <b:Last>Rashid</b:Last>
            <b:First>Muhammad</b:First>
            <b:Middle>H.</b:Middle>
          </b:Person>
        </b:NameList>
      </b:Author>
    </b:Author>
    <b:Title>Power electronics handbook</b:Title>
    <b:Year>2010</b:Year>
    <b:City>Canada</b:City>
    <b:Publisher>ELSEVIER</b:Publisher>
    <b:Edition>3</b:Edition>
    <b:Pages>1389</b:Pages>
    <b:RefOrder>6</b:RefOrder>
  </b:Source>
  <b:Source>
    <b:Tag>Eri04</b:Tag>
    <b:SourceType>Book</b:SourceType>
    <b:Guid>{F4C3FB7D-2550-4BB7-8FC0-2DFECAC45D8B}</b:Guid>
    <b:Author>
      <b:Author>
        <b:NameList>
          <b:Person>
            <b:Last>Erickson</b:Last>
            <b:First>Robert</b:First>
            <b:Middle>W.</b:Middle>
          </b:Person>
          <b:Person>
            <b:Last>Maksimovic</b:Last>
            <b:First>Dragan</b:First>
          </b:Person>
        </b:NameList>
      </b:Author>
    </b:Author>
    <b:Title>Fundamentals of power electronics</b:Title>
    <b:Year>2004</b:Year>
    <b:Publisher>Kluwer Academic Publisher</b:Publisher>
    <b:Edition>2</b:Edition>
    <b:Pages>883</b:Pages>
    <b:RefOrder>7</b:RefOrder>
  </b:Source>
  <b:Source>
    <b:Tag>BAR01</b:Tag>
    <b:SourceType>Book</b:SourceType>
    <b:Guid>{9B51C3C0-B6FE-48BA-92DC-B564FA3F4052}</b:Guid>
    <b:Author>
      <b:Author>
        <b:NameList>
          <b:Person>
            <b:Last>BARBI</b:Last>
            <b:First>Ivo</b:First>
          </b:Person>
        </b:NameList>
      </b:Author>
    </b:Author>
    <b:Title>Projetos de fontes chaveadas</b:Title>
    <b:Year>2001</b:Year>
    <b:City>Florianópolis</b:City>
    <b:Publisher>Edição do Autor</b:Publisher>
    <b:Pages>332</b:Pages>
    <b:RefOrder>8</b:RefOrder>
  </b:Source>
  <b:Source>
    <b:Tag>IEEEStd929</b:Tag>
    <b:SourceType>JournalArticle</b:SourceType>
    <b:Guid>{02F5E24F-4568-4A13-BF86-7538723EDCD9}</b:Guid>
    <b:Title>INSTITUTE OF ELECTRICAL AND ELECTRONICS ENGINEERS</b:Title>
    <b:Year>2000</b:Year>
    <b:City>Recommended practice for utility interconnected photovoltaic (PV), New York</b:City>
    <b:JournalName>IEEE Standard 929-2000</b:JournalName>
    <b:ThesisType>Standard</b:ThesisType>
    <b:Institution>IEEE Standard 929-2000</b:Institution>
    <b:RefOrder>9</b:RefOrder>
  </b:Source>
  <b:Source>
    <b:Tag>IEEEStd1547</b:Tag>
    <b:SourceType>JournalArticle</b:SourceType>
    <b:Guid>{4F904BC3-04EE-458A-A951-FBBBAEEC4FA8}</b:Guid>
    <b:Title>INSTITUTE OF ELECTRICAL AND ELECTRONICS ENGINEERS</b:Title>
    <b:Year>2003</b:Year>
    <b:Institution>IEEE</b:Institution>
    <b:City>Standard for interconnecting distributed resources into electric, New York</b:City>
    <b:JournalName>IEEE Standard 1547TM</b:JournalName>
    <b:RefOrder>10</b:RefOrder>
  </b:Source>
  <b:Source>
    <b:Tag>Bri11</b:Tag>
    <b:SourceType>JournalArticle</b:SourceType>
    <b:Guid>{4F87238C-C731-40CB-8CDF-4A61261CB6DC}</b:Guid>
    <b:Author>
      <b:Author>
        <b:NameList>
          <b:Person>
            <b:Last>Brito</b:Last>
            <b:First>Moacyr</b:First>
            <b:Middle>A. G. de</b:Middle>
          </b:Person>
          <b:Person>
            <b:Last>Junior</b:Last>
            <b:First>Luigi</b:First>
            <b:Middle>G.</b:Middle>
          </b:Person>
          <b:Person>
            <b:Last>Sampaio</b:Last>
            <b:First>Leonardo</b:First>
            <b:Middle>P.</b:Middle>
          </b:Person>
          <b:Person>
            <b:Last>Melo</b:Last>
            <b:First>Guilherme</b:First>
            <b:Middle>A. e</b:Middle>
          </b:Person>
          <b:Person>
            <b:Last>Canesin</b:Last>
            <b:First>Carlos</b:First>
            <b:Middle>A.</b:Middle>
          </b:Person>
        </b:NameList>
      </b:Author>
    </b:Author>
    <b:Title>Main maximum power point tracking strategies intended for photovoltaics. In: BRAZILIAN POWER ELECTRONICS CONFERENCE - COBEP, 2011, Natal</b:Title>
    <b:Pages>1-8</b:Pages>
    <b:ConferenceName>Brazilian Power Electronics Conference - COBEP</b:ConferenceName>
    <b:City>Natal, 2011</b:City>
    <b:JournalName>Conference. . .</b:JournalName>
    <b:RefOrder>4</b:RefOrder>
  </b:Source>
  <b:Source>
    <b:Tag>Gal11</b:Tag>
    <b:SourceType>DocumentFromInternetSite</b:SourceType>
    <b:Guid>{A0DFA815-4DC4-7440-B6A6-AC9ADA519872}</b:Guid>
    <b:Title>Inversores integrados monofásicos aplicados em sistemas fotovoltaicos com conexão à rede de distribuição de energia elétrica</b:Title>
    <b:City>Ilha Solteira</b:City>
    <b:StateProvince>SP</b:StateProvince>
    <b:Publisher>UNESP</b:Publisher>
    <b:Year>2011</b:Year>
    <b:Comments>Tese de Doutorado</b:Comments>
    <b:Author>
      <b:Author>
        <b:NameList>
          <b:Person>
            <b:Last>Galotto</b:Last>
            <b:First>L.</b:First>
          </b:Person>
        </b:NameList>
      </b:Author>
      <b:ProducerName>
        <b:NameList>
          <b:Person>
            <b:Last>UNESP</b:Last>
          </b:Person>
        </b:NameList>
      </b:ProducerName>
    </b:Author>
    <b:PublicationTitle>Tese de Doutorado</b:PublicationTitle>
    <b:Medium>Impresso e Eletrônico</b:Medium>
    <b:InternetSiteTitle>Repositório Institucional - UNESP</b:InternetSiteTitle>
    <b:URL>https://repositorio.unesp.br/handle/11449/100317?show=full</b:URL>
    <b:RefOrder>2</b:RefOrder>
  </b:Source>
  <b:Source>
    <b:Tag>ABN18</b:Tag>
    <b:SourceType>InternetSite</b:SourceType>
    <b:Guid>{6650EA98-DC97-3B42-B784-837F5A293762}</b:Guid>
    <b:Author>
      <b:Author>
        <b:NameList>
          <b:Person>
            <b:Last>ABNT</b:Last>
          </b:Person>
        </b:NameList>
      </b:Author>
    </b:Author>
    <b:Title>ABNT NBR 14724:2011</b:Title>
    <b:InternetSiteTitle>ABNT Catálogo</b:InternetSiteTitle>
    <b:URL>http://www.abntcatalogo.com.br/norma.aspx?ID=86662</b:URL>
    <b:Year>2018</b:Year>
    <b:Month>Agosto</b:Month>
    <b:RefOrder>1</b:RefOrder>
  </b:Source>
</b:Sources>
</file>

<file path=customXml/itemProps1.xml><?xml version="1.0" encoding="utf-8"?>
<ds:datastoreItem xmlns:ds="http://schemas.openxmlformats.org/officeDocument/2006/customXml" ds:itemID="{FC7FE6E0-D987-4811-8CAB-7CBE4B2C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Thesis</Template>
  <TotalTime>9</TotalTime>
  <Pages>20</Pages>
  <Words>1310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Análise de Compensação de Falta em Sensores Aplicada em Controle de Motores</vt:lpstr>
    </vt:vector>
  </TitlesOfParts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Análise de Compensação de Falta em Sensores Aplicada em Controle de Motores</dc:title>
  <cp:keywords>Tolerância à Falta, Compensação de Sensores, Controle Vetorial, Modelagem Baseada em Dados</cp:keywords>
  <cp:lastModifiedBy/>
  <cp:revision>1</cp:revision>
  <cp:lastPrinted>2022-08-24T14:53:00Z</cp:lastPrinted>
  <dcterms:created xsi:type="dcterms:W3CDTF">2022-09-09T20:50:00Z</dcterms:created>
  <dcterms:modified xsi:type="dcterms:W3CDTF">2022-09-27T21:31:00Z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  <property fmtid="{D5CDD505-2E9C-101B-9397-08002B2CF9AE}" pid="5" name="KSOProductBuildVer">
    <vt:lpwstr>1033-11.2.0.11210</vt:lpwstr>
  </property>
  <property fmtid="{D5CDD505-2E9C-101B-9397-08002B2CF9AE}" pid="6" name="ICV">
    <vt:lpwstr>AFED16D831D14DDC98E289F1B8B67CC0</vt:lpwstr>
  </property>
</Properties>
</file>